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0A26F" w14:textId="77777777" w:rsidR="00FE3A9D" w:rsidRDefault="006F33A0">
      <w:pPr>
        <w:pStyle w:val="af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f1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14:paraId="1AC454BE" w14:textId="77777777" w:rsidR="00FE3A9D" w:rsidRDefault="006F33A0">
      <w:pPr>
        <w:pStyle w:val="af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f1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14:paraId="78F3BD62" w14:textId="77777777" w:rsidR="00FE3A9D" w:rsidRDefault="006F33A0">
      <w:pPr>
        <w:pStyle w:val="af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f1"/>
          <w:rFonts w:hint="eastAsia"/>
          <w:color w:val="333333"/>
          <w:sz w:val="28"/>
          <w:szCs w:val="28"/>
          <w:shd w:val="clear" w:color="auto" w:fill="FFFFFF"/>
        </w:rPr>
        <w:t> </w:t>
      </w:r>
    </w:p>
    <w:p w14:paraId="39B559EE" w14:textId="77777777" w:rsidR="00FE3A9D" w:rsidRDefault="006F33A0">
      <w:pPr>
        <w:pStyle w:val="af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 wp14:anchorId="34EB04EB" wp14:editId="37287447">
            <wp:extent cx="3909913" cy="3676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332" cy="367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7C6B7" w14:textId="77777777" w:rsidR="00FE3A9D" w:rsidRDefault="006F33A0">
      <w:pPr>
        <w:pStyle w:val="af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f1"/>
          <w:rFonts w:hint="eastAsia"/>
          <w:color w:val="333333"/>
          <w:sz w:val="44"/>
          <w:szCs w:val="44"/>
          <w:shd w:val="clear" w:color="auto" w:fill="FFFFFF"/>
        </w:rPr>
        <w:t> </w:t>
      </w:r>
    </w:p>
    <w:p w14:paraId="459F50B8" w14:textId="154C3A83" w:rsidR="00FE3A9D" w:rsidRDefault="006F33A0">
      <w:pPr>
        <w:pStyle w:val="af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f1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hint="eastAsia"/>
        </w:rPr>
        <w:t xml:space="preserve"> </w:t>
      </w:r>
      <w:r w:rsidR="00F928DF" w:rsidRPr="00F928DF">
        <w:rPr>
          <w:rStyle w:val="af1"/>
          <w:rFonts w:hint="eastAsia"/>
          <w:color w:val="333333"/>
          <w:sz w:val="28"/>
          <w:szCs w:val="28"/>
          <w:u w:val="single"/>
          <w:shd w:val="clear" w:color="auto" w:fill="FFFFFF"/>
        </w:rPr>
        <w:t>海映楼网络综合布线建设项目</w:t>
      </w:r>
      <w:r>
        <w:rPr>
          <w:rStyle w:val="af1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      </w:t>
      </w:r>
    </w:p>
    <w:p w14:paraId="0BE86E9A" w14:textId="6D47D048" w:rsidR="00FE3A9D" w:rsidRDefault="006F33A0">
      <w:pPr>
        <w:pStyle w:val="af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f1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f1"/>
          <w:rFonts w:hint="eastAsia"/>
          <w:color w:val="333333"/>
          <w:sz w:val="28"/>
          <w:szCs w:val="28"/>
          <w:u w:val="single"/>
          <w:shd w:val="clear" w:color="auto" w:fill="FFFFFF"/>
        </w:rPr>
        <w:t> G202</w:t>
      </w:r>
      <w:r w:rsidR="00F510D6">
        <w:rPr>
          <w:rStyle w:val="af1"/>
          <w:rFonts w:hint="eastAsia"/>
          <w:color w:val="333333"/>
          <w:sz w:val="28"/>
          <w:szCs w:val="28"/>
          <w:u w:val="single"/>
          <w:shd w:val="clear" w:color="auto" w:fill="FFFFFF"/>
        </w:rPr>
        <w:t>6</w:t>
      </w:r>
      <w:r>
        <w:rPr>
          <w:rStyle w:val="af1"/>
          <w:rFonts w:hint="eastAsia"/>
          <w:color w:val="333333"/>
          <w:sz w:val="28"/>
          <w:szCs w:val="28"/>
          <w:u w:val="single"/>
          <w:shd w:val="clear" w:color="auto" w:fill="FFFFFF"/>
        </w:rPr>
        <w:t>-0</w:t>
      </w:r>
      <w:r w:rsidR="00F510D6">
        <w:rPr>
          <w:rStyle w:val="af1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2 </w:t>
      </w:r>
      <w:r>
        <w:rPr>
          <w:rStyle w:val="af1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Style w:val="af1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14:paraId="6EE7AF8F" w14:textId="77777777" w:rsidR="00FE3A9D" w:rsidRDefault="006F33A0">
      <w:pPr>
        <w:pStyle w:val="af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14:paraId="4946E1D5" w14:textId="77777777" w:rsidR="00FE3A9D" w:rsidRDefault="006F33A0">
      <w:pPr>
        <w:pStyle w:val="af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f1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14:paraId="3F527CF9" w14:textId="70D2075F" w:rsidR="00FE3A9D" w:rsidRDefault="006F33A0">
      <w:pPr>
        <w:pStyle w:val="af"/>
        <w:spacing w:before="0" w:beforeAutospacing="0" w:after="0" w:afterAutospacing="0" w:line="450" w:lineRule="atLeast"/>
        <w:jc w:val="center"/>
        <w:rPr>
          <w:rStyle w:val="af1"/>
          <w:color w:val="333333"/>
          <w:sz w:val="52"/>
          <w:szCs w:val="52"/>
          <w:shd w:val="clear" w:color="auto" w:fill="FFFFFF"/>
        </w:rPr>
      </w:pPr>
      <w:r>
        <w:rPr>
          <w:rStyle w:val="af1"/>
          <w:rFonts w:hint="eastAsia"/>
          <w:color w:val="333333"/>
          <w:sz w:val="52"/>
          <w:szCs w:val="52"/>
          <w:shd w:val="clear" w:color="auto" w:fill="FFFFFF"/>
        </w:rPr>
        <w:t>二○二</w:t>
      </w:r>
      <w:r w:rsidR="00F510D6">
        <w:rPr>
          <w:rStyle w:val="af1"/>
          <w:rFonts w:hint="eastAsia"/>
          <w:color w:val="333333"/>
          <w:sz w:val="52"/>
          <w:szCs w:val="52"/>
          <w:shd w:val="clear" w:color="auto" w:fill="FFFFFF"/>
        </w:rPr>
        <w:t>六</w:t>
      </w:r>
      <w:r>
        <w:rPr>
          <w:rStyle w:val="af1"/>
          <w:rFonts w:hint="eastAsia"/>
          <w:color w:val="333333"/>
          <w:sz w:val="52"/>
          <w:szCs w:val="52"/>
          <w:shd w:val="clear" w:color="auto" w:fill="FFFFFF"/>
        </w:rPr>
        <w:t>年</w:t>
      </w:r>
      <w:r w:rsidR="00F510D6">
        <w:rPr>
          <w:rStyle w:val="af1"/>
          <w:rFonts w:hint="eastAsia"/>
          <w:color w:val="333333"/>
          <w:sz w:val="52"/>
          <w:szCs w:val="52"/>
          <w:shd w:val="clear" w:color="auto" w:fill="FFFFFF"/>
        </w:rPr>
        <w:t>三</w:t>
      </w:r>
      <w:r>
        <w:rPr>
          <w:rStyle w:val="af1"/>
          <w:rFonts w:hint="eastAsia"/>
          <w:color w:val="333333"/>
          <w:sz w:val="52"/>
          <w:szCs w:val="52"/>
          <w:shd w:val="clear" w:color="auto" w:fill="FFFFFF"/>
        </w:rPr>
        <w:t>月</w:t>
      </w:r>
    </w:p>
    <w:p w14:paraId="5A913911" w14:textId="77777777"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14:paraId="10472E80" w14:textId="74BBE82F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F928DF" w:rsidRPr="00F928DF">
        <w:rPr>
          <w:rFonts w:ascii="仿宋" w:eastAsia="仿宋" w:hAnsi="仿宋" w:hint="eastAsia"/>
          <w:sz w:val="24"/>
          <w:u w:val="single"/>
        </w:rPr>
        <w:t>海映楼网络综合布线建设项目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14:paraId="15CF9881" w14:textId="33891215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F928DF" w:rsidRPr="00F928DF">
        <w:rPr>
          <w:rFonts w:ascii="仿宋" w:eastAsia="仿宋" w:hAnsi="仿宋" w:hint="eastAsia"/>
          <w:sz w:val="24"/>
          <w:u w:val="single"/>
        </w:rPr>
        <w:t>海映楼网络综合布线建设项目</w:t>
      </w:r>
    </w:p>
    <w:p w14:paraId="581A4296" w14:textId="0C16989F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</w:t>
      </w:r>
      <w:r w:rsidR="00F510D6"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年</w:t>
      </w:r>
      <w:r w:rsidR="00F510D6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月</w:t>
      </w:r>
      <w:r w:rsidR="00F510D6">
        <w:rPr>
          <w:rFonts w:ascii="仿宋" w:eastAsia="仿宋" w:hAnsi="仿宋" w:hint="eastAsia"/>
          <w:sz w:val="24"/>
        </w:rPr>
        <w:t xml:space="preserve"> </w:t>
      </w:r>
      <w:r w:rsidR="00F928DF">
        <w:rPr>
          <w:rFonts w:ascii="仿宋" w:eastAsia="仿宋" w:hAnsi="仿宋" w:hint="eastAsia"/>
          <w:sz w:val="24"/>
        </w:rPr>
        <w:t>18</w:t>
      </w:r>
      <w:r w:rsidR="00F510D6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日下午4:00前，请有意向的单位将法人授权委托书、被委托人身份证、联系方式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F510D6">
        <w:rPr>
          <w:rFonts w:ascii="仿宋" w:eastAsia="仿宋" w:hAnsi="仿宋" w:hint="eastAsia"/>
          <w:sz w:val="24"/>
          <w:u w:val="single"/>
        </w:rPr>
        <w:t xml:space="preserve"> </w:t>
      </w:r>
      <w:r w:rsidR="003B6BB7">
        <w:rPr>
          <w:rFonts w:ascii="仿宋" w:eastAsia="仿宋" w:hAnsi="仿宋" w:hint="eastAsia"/>
          <w:sz w:val="24"/>
          <w:u w:val="single"/>
        </w:rPr>
        <w:t>4</w:t>
      </w:r>
      <w:r w:rsidR="00F928DF">
        <w:rPr>
          <w:rFonts w:ascii="仿宋" w:eastAsia="仿宋" w:hAnsi="仿宋" w:hint="eastAsia"/>
          <w:sz w:val="24"/>
          <w:u w:val="single"/>
        </w:rPr>
        <w:t>00</w:t>
      </w:r>
      <w:r>
        <w:rPr>
          <w:rFonts w:ascii="仿宋" w:eastAsia="仿宋" w:hAnsi="仿宋" w:hint="eastAsia"/>
          <w:sz w:val="24"/>
          <w:u w:val="single"/>
        </w:rPr>
        <w:t>元</w:t>
      </w:r>
      <w:r w:rsidR="00F928DF"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14:paraId="02795767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14:paraId="041AB4E8" w14:textId="132E52A6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>：杜</w:t>
      </w:r>
      <w:r w:rsidR="00F928DF">
        <w:rPr>
          <w:rFonts w:ascii="仿宋" w:eastAsia="仿宋" w:hAnsi="仿宋" w:hint="eastAsia"/>
          <w:sz w:val="24"/>
        </w:rPr>
        <w:t>老师</w:t>
      </w:r>
    </w:p>
    <w:p w14:paraId="0F9ADB63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14:paraId="42DF2ACA" w14:textId="6F3A9601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 w:rsidR="00F928DF">
        <w:rPr>
          <w:rFonts w:ascii="仿宋" w:eastAsia="仿宋" w:hAnsi="仿宋" w:hint="eastAsia"/>
          <w:sz w:val="24"/>
          <w:u w:val="single"/>
        </w:rPr>
        <w:t xml:space="preserve"> </w:t>
      </w:r>
      <w:r w:rsidR="00F510D6">
        <w:rPr>
          <w:rFonts w:ascii="仿宋" w:eastAsia="仿宋" w:hAnsi="仿宋" w:hint="eastAsia"/>
          <w:sz w:val="24"/>
          <w:u w:val="single"/>
        </w:rPr>
        <w:t xml:space="preserve"> </w:t>
      </w:r>
      <w:r w:rsidR="00F928DF">
        <w:rPr>
          <w:rFonts w:ascii="仿宋" w:eastAsia="仿宋" w:hAnsi="仿宋" w:hint="eastAsia"/>
          <w:sz w:val="24"/>
          <w:u w:val="single"/>
        </w:rPr>
        <w:t xml:space="preserve">叁万 </w:t>
      </w:r>
      <w:r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14:paraId="06795D11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14:paraId="78F41084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14:paraId="462A92C3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14:paraId="6A4D1196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14:paraId="29A8A406" w14:textId="48AF54AE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</w:t>
      </w:r>
      <w:r w:rsidR="00F510D6"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年  月  日，将投标文件交到武汉工商学院招投标办公室。如有延误，视为废标；中标单位应在我校规定的时间内来签订合同，逾期视中标单位放弃中标，我校有权扣留保证金。</w:t>
      </w:r>
    </w:p>
    <w:p w14:paraId="45A94FAC" w14:textId="77777777" w:rsidR="00FE3A9D" w:rsidRDefault="006F33A0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14:paraId="0B625CFE" w14:textId="77777777" w:rsidR="00FE3A9D" w:rsidRDefault="006F33A0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14:paraId="57963824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14:paraId="38F49BF0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14:paraId="1B0F1E61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14:paraId="2E0D4110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14:paraId="4D85C3C6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  027-88147040</w:t>
      </w:r>
      <w:r w:rsidR="008D2F21">
        <w:rPr>
          <w:rFonts w:ascii="仿宋" w:eastAsia="仿宋" w:hAnsi="仿宋" w:hint="eastAsia"/>
          <w:sz w:val="24"/>
        </w:rPr>
        <w:t>/15871758771</w:t>
      </w:r>
    </w:p>
    <w:p w14:paraId="1FB46F47" w14:textId="00672F07" w:rsidR="008D2F21" w:rsidRDefault="00A41939" w:rsidP="00A41939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技术部分：</w:t>
      </w:r>
      <w:r w:rsidR="00F928DF">
        <w:rPr>
          <w:rFonts w:ascii="仿宋" w:eastAsia="仿宋" w:hAnsi="仿宋" w:hint="eastAsia"/>
          <w:sz w:val="24"/>
        </w:rPr>
        <w:t>陈主任  18907123318</w:t>
      </w:r>
    </w:p>
    <w:p w14:paraId="681DC34B" w14:textId="77777777" w:rsidR="00A41939" w:rsidRDefault="00A4193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8D9FF8B" w14:textId="77777777" w:rsidR="00A41939" w:rsidRDefault="00A4193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E2D5588" w14:textId="77777777"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311463004"/>
      <w:bookmarkStart w:id="3" w:name="_Toc355795126"/>
      <w:bookmarkStart w:id="4" w:name="_Toc516597096"/>
    </w:p>
    <w:bookmarkEnd w:id="1"/>
    <w:bookmarkEnd w:id="2"/>
    <w:bookmarkEnd w:id="3"/>
    <w:bookmarkEnd w:id="4"/>
    <w:p w14:paraId="6C371AAB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14:paraId="19071147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14:paraId="3F2E8DB6" w14:textId="77777777"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14:paraId="77FF4C71" w14:textId="77777777"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14:paraId="18247647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14:paraId="49DA3292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14:paraId="52D2EE65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14:paraId="01106CFD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14:paraId="6E31E6A5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14:paraId="0B6A45C0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14:paraId="070294DF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14:paraId="0915D262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14:paraId="2534A2E4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14:paraId="6F59BB86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14:paraId="607BF472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14:paraId="0E5DA17E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14:paraId="39091DB7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14:paraId="2DC5BF23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14:paraId="16426A66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14:paraId="0CF885E0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14:paraId="3534AC68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14:paraId="40C6D6F1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14:paraId="2730A821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14:paraId="10AEC5E5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14:paraId="1BEA95BF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14:paraId="117F72AB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14:paraId="615EB906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14:paraId="09ED1025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14:paraId="669123AC" w14:textId="77777777" w:rsidR="00FE3A9D" w:rsidRDefault="00FE3A9D"/>
    <w:p w14:paraId="69125B38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042561A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BEDE65C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40AB12C4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DFBCC05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FCEE323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EEC9159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4910927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B1906E4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A2A3DFB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198A843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87C09A1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98A1F8F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2E98205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32DE830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3314246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3C819D3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E937570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A0D4CF5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B4E5C32" w14:textId="77777777" w:rsidR="00FE3A9D" w:rsidRDefault="00FE3A9D">
      <w:pPr>
        <w:spacing w:line="440" w:lineRule="exact"/>
        <w:rPr>
          <w:rFonts w:ascii="仿宋" w:eastAsia="仿宋" w:hAnsi="仿宋"/>
          <w:b/>
          <w:sz w:val="32"/>
          <w:szCs w:val="32"/>
        </w:rPr>
        <w:sectPr w:rsidR="00FE3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833DA7B" w14:textId="77777777"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技术要求</w:t>
      </w:r>
    </w:p>
    <w:p w14:paraId="3F2AC5B4" w14:textId="77777777" w:rsidR="00E3619C" w:rsidRDefault="00E3619C" w:rsidP="00E3619C">
      <w:pPr>
        <w:jc w:val="center"/>
        <w:rPr>
          <w:rFonts w:ascii="仿宋" w:eastAsia="仿宋" w:hAnsi="仿宋"/>
          <w:b/>
          <w:sz w:val="28"/>
          <w:szCs w:val="28"/>
        </w:rPr>
      </w:pPr>
      <w:bookmarkStart w:id="5" w:name="OLE_LINK1"/>
    </w:p>
    <w:p w14:paraId="6D38D774" w14:textId="77777777" w:rsidR="00E3619C" w:rsidRPr="00E3619C" w:rsidRDefault="00E3619C" w:rsidP="00E3619C">
      <w:pPr>
        <w:jc w:val="center"/>
        <w:rPr>
          <w:rFonts w:ascii="仿宋" w:eastAsia="仿宋" w:hAnsi="仿宋"/>
          <w:b/>
          <w:sz w:val="28"/>
          <w:szCs w:val="28"/>
        </w:rPr>
      </w:pPr>
      <w:r w:rsidRPr="00E3619C">
        <w:rPr>
          <w:rFonts w:ascii="仿宋" w:eastAsia="仿宋" w:hAnsi="仿宋"/>
          <w:b/>
          <w:sz w:val="28"/>
          <w:szCs w:val="28"/>
        </w:rPr>
        <w:t>海映楼全光网设计方案</w:t>
      </w:r>
    </w:p>
    <w:p w14:paraId="38AE643E" w14:textId="77777777" w:rsidR="00E3619C" w:rsidRDefault="00E3619C" w:rsidP="00E3619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114300" distR="114300" wp14:anchorId="740D716E" wp14:editId="77E3DB52">
            <wp:extent cx="6305550" cy="3950849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14526" cy="395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875F8" w14:textId="77777777" w:rsidR="00E3619C" w:rsidRPr="00E3619C" w:rsidRDefault="00E3619C" w:rsidP="00E3619C">
      <w:pPr>
        <w:ind w:firstLineChars="200" w:firstLine="560"/>
        <w:rPr>
          <w:rFonts w:ascii="仿宋_GB2312" w:eastAsia="仿宋_GB2312"/>
          <w:sz w:val="28"/>
          <w:szCs w:val="28"/>
        </w:rPr>
        <w:sectPr w:rsidR="00E3619C" w:rsidRPr="00E3619C">
          <w:headerReference w:type="even" r:id="rId12"/>
          <w:headerReference w:type="default" r:id="rId13"/>
          <w:footerReference w:type="even" r:id="rId14"/>
          <w:pgSz w:w="11907" w:h="16840"/>
          <w:pgMar w:top="1701" w:right="1134" w:bottom="1701" w:left="1554" w:header="567" w:footer="567" w:gutter="0"/>
          <w:cols w:space="425"/>
          <w:docGrid w:linePitch="312"/>
        </w:sectPr>
      </w:pPr>
      <w:r w:rsidRPr="00E3619C">
        <w:rPr>
          <w:rFonts w:ascii="仿宋_GB2312" w:eastAsia="仿宋_GB2312"/>
          <w:sz w:val="28"/>
          <w:szCs w:val="28"/>
        </w:rPr>
        <w:t>方案采用大二层结构，核心交换机与SDN控制器部署在核心机房。核心到接入层设备采用全光纤链路互联。接入层交换机设备从弱电间迁移到室内房间进行部署。楼层弱电间采用无源光透明汇聚设备，实现楼栋弱电间的无源且免运维。管理运维便捷性大幅提升，管理运维只需要管理两端（核心机房和末端房间）。</w:t>
      </w:r>
    </w:p>
    <w:p w14:paraId="17E25D99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bookmarkStart w:id="6" w:name="_Toc25709489"/>
      <w:bookmarkStart w:id="7" w:name="OLE_LINK5"/>
      <w:bookmarkStart w:id="8" w:name="OLE_LINK4"/>
      <w:r w:rsidRPr="00E3619C">
        <w:rPr>
          <w:rFonts w:ascii="仿宋_GB2312" w:eastAsia="仿宋_GB2312"/>
          <w:sz w:val="28"/>
          <w:szCs w:val="28"/>
        </w:rPr>
        <w:lastRenderedPageBreak/>
        <w:t>一、网络部署方式</w:t>
      </w:r>
      <w:bookmarkEnd w:id="6"/>
    </w:p>
    <w:p w14:paraId="622D7A64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bookmarkStart w:id="9" w:name="OLE_LINK2"/>
      <w:bookmarkStart w:id="10" w:name="_Toc455168576"/>
      <w:bookmarkEnd w:id="7"/>
      <w:bookmarkEnd w:id="8"/>
      <w:r w:rsidRPr="00E3619C">
        <w:rPr>
          <w:rFonts w:ascii="仿宋_GB2312" w:eastAsia="仿宋_GB2312"/>
          <w:sz w:val="28"/>
          <w:szCs w:val="28"/>
        </w:rPr>
        <w:t>（一）</w:t>
      </w:r>
      <w:bookmarkEnd w:id="9"/>
      <w:r w:rsidRPr="00E3619C">
        <w:rPr>
          <w:rFonts w:ascii="仿宋_GB2312" w:eastAsia="仿宋_GB2312"/>
          <w:sz w:val="28"/>
          <w:szCs w:val="28"/>
        </w:rPr>
        <w:t>教室内部网络设备部署：</w:t>
      </w:r>
      <w:bookmarkEnd w:id="10"/>
    </w:p>
    <w:p w14:paraId="05BD36EF" w14:textId="77777777" w:rsidR="00E3619C" w:rsidRDefault="00E3619C" w:rsidP="00E3619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114300" distR="114300" wp14:anchorId="2CB93E33" wp14:editId="5993F48E">
            <wp:extent cx="4147820" cy="3957320"/>
            <wp:effectExtent l="0" t="0" r="17780" b="5080"/>
            <wp:docPr id="3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47820" cy="39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111D1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设计方案：</w:t>
      </w:r>
    </w:p>
    <w:p w14:paraId="29455219" w14:textId="77777777" w:rsidR="00E3619C" w:rsidRPr="00E3619C" w:rsidRDefault="00E3619C" w:rsidP="00E3619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所有教室2芯光纤入室，使用1芯，预留1芯备用，室内业务就近接入，灵活扩展;</w:t>
      </w:r>
    </w:p>
    <w:p w14:paraId="636B5462" w14:textId="77777777" w:rsidR="00E3619C" w:rsidRPr="00E3619C" w:rsidRDefault="00E3619C" w:rsidP="00E3619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教学楼每层楼弱电间采用无源设备光纤汇聚，单芯上联160G到机房专网核心交换机、下联万兆入教室；</w:t>
      </w:r>
    </w:p>
    <w:p w14:paraId="2791227F" w14:textId="77777777" w:rsidR="00E3619C" w:rsidRPr="00E3619C" w:rsidRDefault="00E3619C" w:rsidP="00E3619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教室内部署1台8口/16口POE静音交换机，上连万兆到楼层无源光汇聚设备，下联千兆到教室内部有线终端；</w:t>
      </w:r>
    </w:p>
    <w:p w14:paraId="05E53563" w14:textId="77777777" w:rsidR="00E3619C" w:rsidRPr="00E3619C" w:rsidRDefault="00E3619C" w:rsidP="00E3619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在每间教室内部设置壁挂机柜（已预埋），部署1台8口/16口光接入交换机，对交换机业务端口做明确的划分并打好标签。</w:t>
      </w:r>
    </w:p>
    <w:p w14:paraId="453DC2DF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</w:p>
    <w:p w14:paraId="0F5525A5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bookmarkStart w:id="11" w:name="OLE_LINK3"/>
      <w:bookmarkStart w:id="12" w:name="_Toc681506218"/>
      <w:r w:rsidRPr="00E3619C">
        <w:rPr>
          <w:rFonts w:ascii="仿宋_GB2312" w:eastAsia="仿宋_GB2312"/>
          <w:sz w:val="28"/>
          <w:szCs w:val="28"/>
        </w:rPr>
        <w:t>（二）</w:t>
      </w:r>
      <w:bookmarkEnd w:id="11"/>
      <w:r w:rsidRPr="00E3619C">
        <w:rPr>
          <w:rFonts w:ascii="仿宋_GB2312" w:eastAsia="仿宋_GB2312"/>
          <w:sz w:val="28"/>
          <w:szCs w:val="28"/>
        </w:rPr>
        <w:t>教学楼内光纤汇聚部署：</w:t>
      </w:r>
      <w:bookmarkEnd w:id="12"/>
    </w:p>
    <w:p w14:paraId="5091D354" w14:textId="77777777" w:rsidR="00E3619C" w:rsidRDefault="00E3619C" w:rsidP="00E3619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114300" distR="114300" wp14:anchorId="1C19D71C" wp14:editId="265E19C0">
            <wp:extent cx="5438140" cy="2539365"/>
            <wp:effectExtent l="0" t="0" r="22860" b="635"/>
            <wp:docPr id="3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38140" cy="25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513B0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设计方案：</w:t>
      </w:r>
    </w:p>
    <w:p w14:paraId="11B0F612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主干光纤通过16栋1楼机房内的光纤节点连接到信息中心机房。</w:t>
      </w:r>
    </w:p>
    <w:p w14:paraId="4CDCCDAE" w14:textId="77777777" w:rsidR="00E3619C" w:rsidRPr="00E3619C" w:rsidRDefault="00E3619C" w:rsidP="00E3619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所有教室光纤汇聚到楼层的弱电间，通过无源汇聚设备进行光纤汇聚，然后再上联至信息中心核心交换机，所有房间的光纤互联做好标识，光纤汇聚间无须部署电源、空调等，方便管理。</w:t>
      </w:r>
    </w:p>
    <w:p w14:paraId="4DCB6E71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弱电间设计：</w:t>
      </w:r>
    </w:p>
    <w:p w14:paraId="1058C3EA" w14:textId="77777777" w:rsidR="00E3619C" w:rsidRPr="00E3619C" w:rsidRDefault="00E3619C" w:rsidP="00E3619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楼层弱电间仅需部署ODF光配架即可。ODF光配架可以放置于标准落地机柜内，如空间紧张，也可以采用壁挂式机柜或壁挂设备箱安装。</w:t>
      </w:r>
    </w:p>
    <w:p w14:paraId="386099D6" w14:textId="77777777" w:rsidR="00E3619C" w:rsidRPr="00E3619C" w:rsidRDefault="00E3619C" w:rsidP="00E3619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ODF光配架为无源设备，无需考虑通风、散热、供电等设计。为保障可靠性，ODF光配架两端的尾纤应当采用热熔。</w:t>
      </w:r>
    </w:p>
    <w:p w14:paraId="6CFA7890" w14:textId="77777777" w:rsidR="00E3619C" w:rsidRDefault="00E3619C" w:rsidP="00E3619C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030EA6A8" wp14:editId="641C2E94">
            <wp:extent cx="4669155" cy="1371600"/>
            <wp:effectExtent l="0" t="0" r="0" b="0"/>
            <wp:docPr id="206" name="图片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图片 10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9086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013A3" w14:textId="77777777" w:rsidR="00E3619C" w:rsidRDefault="00E3619C" w:rsidP="00E3619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182E40A4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bookmarkStart w:id="13" w:name="_Toc1544716475"/>
      <w:bookmarkStart w:id="14" w:name="OLE_LINK13"/>
      <w:bookmarkStart w:id="15" w:name="OLE_LINK14"/>
      <w:r w:rsidRPr="00E3619C">
        <w:rPr>
          <w:rFonts w:ascii="仿宋_GB2312" w:eastAsia="仿宋_GB2312"/>
          <w:sz w:val="28"/>
          <w:szCs w:val="28"/>
        </w:rPr>
        <w:lastRenderedPageBreak/>
        <w:t>（三）核心机房内设备部署：</w:t>
      </w:r>
      <w:bookmarkEnd w:id="13"/>
    </w:p>
    <w:bookmarkEnd w:id="14"/>
    <w:bookmarkEnd w:id="15"/>
    <w:p w14:paraId="417280AF" w14:textId="77777777" w:rsidR="00E3619C" w:rsidRPr="00E3619C" w:rsidRDefault="00E3619C" w:rsidP="00E3619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在信息中心机房部署核心交换机，为教学楼楼栋侧提供160G超宽汇聚带宽。核心交换机需具备40G/100G端口转发能力，同时具备后期灵活的端口扩展能力。</w:t>
      </w:r>
    </w:p>
    <w:p w14:paraId="60BFA0C0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bookmarkStart w:id="16" w:name="OLE_LINK18"/>
      <w:bookmarkStart w:id="17" w:name="OLE_LINK19"/>
      <w:r w:rsidRPr="00E3619C">
        <w:rPr>
          <w:rFonts w:ascii="仿宋_GB2312" w:eastAsia="仿宋_GB2312"/>
          <w:sz w:val="28"/>
          <w:szCs w:val="28"/>
        </w:rPr>
        <w:t>（四）</w:t>
      </w:r>
      <w:bookmarkEnd w:id="16"/>
      <w:bookmarkEnd w:id="17"/>
      <w:r w:rsidRPr="00E3619C">
        <w:rPr>
          <w:rFonts w:ascii="仿宋_GB2312" w:eastAsia="仿宋_GB2312"/>
          <w:sz w:val="28"/>
          <w:szCs w:val="28"/>
        </w:rPr>
        <w:t>SDN运维管理系统：</w:t>
      </w:r>
    </w:p>
    <w:p w14:paraId="3286C429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部署SDN控制器，包含控制、分析、安全等组件，通过管控平台可实现光链路状态检测、全网统一运维、多网/多设备统一纳管等。</w:t>
      </w:r>
    </w:p>
    <w:p w14:paraId="77202DA3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bookmarkStart w:id="18" w:name="_Toc91246013"/>
      <w:bookmarkStart w:id="19" w:name="_Toc91245860"/>
      <w:bookmarkStart w:id="20" w:name="_Toc9125314"/>
      <w:bookmarkStart w:id="21" w:name="_Toc9119226"/>
      <w:bookmarkStart w:id="22" w:name="_Toc116829076"/>
      <w:bookmarkStart w:id="23" w:name="_Toc116722730"/>
      <w:bookmarkStart w:id="24" w:name="_Toc91245775"/>
      <w:bookmarkStart w:id="25" w:name="_Toc92445192"/>
      <w:bookmarkStart w:id="26" w:name="_Toc140757612"/>
      <w:bookmarkStart w:id="27" w:name="_Toc92445506"/>
      <w:bookmarkStart w:id="28" w:name="_Toc9118745"/>
      <w:bookmarkStart w:id="29" w:name="_Toc143776827"/>
      <w:bookmarkStart w:id="30" w:name="_Toc9119711"/>
      <w:bookmarkStart w:id="31" w:name="_Toc95407083"/>
      <w:bookmarkStart w:id="32" w:name="_Toc9122957"/>
      <w:bookmarkStart w:id="33" w:name="_Toc155344814"/>
      <w:bookmarkStart w:id="34" w:name="_Toc116722815"/>
      <w:bookmarkStart w:id="35" w:name="_Toc9120225"/>
      <w:bookmarkStart w:id="36" w:name="_Toc9121099"/>
      <w:bookmarkStart w:id="37" w:name="_Toc9121618"/>
      <w:bookmarkStart w:id="38" w:name="OLE_LINK10"/>
      <w:bookmarkEnd w:id="5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E3619C">
        <w:rPr>
          <w:rFonts w:ascii="仿宋_GB2312" w:eastAsia="仿宋_GB2312"/>
          <w:sz w:val="28"/>
          <w:szCs w:val="28"/>
        </w:rPr>
        <w:t>（五）WIFI要求：</w:t>
      </w:r>
    </w:p>
    <w:p w14:paraId="2883B0C4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1.按照校园网WIFI整体规划（组网规划、IP/VLAN规划等）部署。</w:t>
      </w:r>
    </w:p>
    <w:p w14:paraId="5F210E11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2.完成所有涉及本次项目AP、交换机设备的安装、调试、测试。</w:t>
      </w:r>
    </w:p>
    <w:p w14:paraId="12258B3A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3.项目竣工形成竣工文档（AP点位分布图、网络拓扑图、AP链接信息表）</w:t>
      </w:r>
    </w:p>
    <w:p w14:paraId="455AFCDF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4.无线AP的SSID及设备的命名规划，AP设备均通过安装地点来进行统一命名，并形成《设备安装信息表》。</w:t>
      </w:r>
    </w:p>
    <w:p w14:paraId="4EA3D7D2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5.施工要求：所有的过线孔用发泡胶堵塞，防止老鼠进出、机柜进线处使用线槽或桥架封闭，并用发泡胶堵塞缝隙。线缆使用PVC线槽或线管保护，全程无明线。</w:t>
      </w:r>
    </w:p>
    <w:p w14:paraId="7E9B60D6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6.AP安装尽量保证美观，严格按照规划的《设备安装信息表》进行安装。</w:t>
      </w:r>
    </w:p>
    <w:p w14:paraId="29DEF1DF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7.每台AP都要通过ping和网速测试，并截图记录测试结果。</w:t>
      </w:r>
    </w:p>
    <w:p w14:paraId="68F1C2DD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  <w:sectPr w:rsidR="00E3619C" w:rsidRPr="00E3619C" w:rsidSect="00E3619C">
          <w:headerReference w:type="default" r:id="rId18"/>
          <w:footerReference w:type="default" r:id="rId19"/>
          <w:pgSz w:w="11907" w:h="16840"/>
          <w:pgMar w:top="1701" w:right="1134" w:bottom="1701" w:left="1554" w:header="567" w:footer="567" w:gutter="0"/>
          <w:cols w:space="425"/>
          <w:docGrid w:linePitch="312"/>
        </w:sectPr>
      </w:pPr>
      <w:r w:rsidRPr="00E3619C">
        <w:rPr>
          <w:rFonts w:ascii="仿宋_GB2312" w:eastAsia="仿宋_GB2312"/>
          <w:sz w:val="28"/>
          <w:szCs w:val="28"/>
        </w:rPr>
        <w:t>8.为避免AP间的同频干扰，必要时应对同信道的AP功率进行适当的调整，保证客户端在一个位置可见的同信道AP较强信号只有一个，同时要满足信号强度的要求（例如不低于-75dBm）</w:t>
      </w:r>
    </w:p>
    <w:p w14:paraId="1DCD83BC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lastRenderedPageBreak/>
        <w:t>二、点位及设备部署统</w:t>
      </w:r>
    </w:p>
    <w:tbl>
      <w:tblPr>
        <w:tblW w:w="0" w:type="auto"/>
        <w:tblInd w:w="88" w:type="dxa"/>
        <w:tblLook w:val="04A0" w:firstRow="1" w:lastRow="0" w:firstColumn="1" w:lastColumn="0" w:noHBand="0" w:noVBand="1"/>
      </w:tblPr>
      <w:tblGrid>
        <w:gridCol w:w="696"/>
        <w:gridCol w:w="696"/>
        <w:gridCol w:w="1836"/>
        <w:gridCol w:w="2550"/>
        <w:gridCol w:w="1416"/>
        <w:gridCol w:w="1176"/>
        <w:gridCol w:w="757"/>
        <w:gridCol w:w="775"/>
        <w:gridCol w:w="1006"/>
        <w:gridCol w:w="996"/>
        <w:gridCol w:w="534"/>
        <w:gridCol w:w="534"/>
        <w:gridCol w:w="594"/>
      </w:tblGrid>
      <w:tr w:rsidR="00E3619C" w:rsidRPr="00E3619C" w14:paraId="4CF820F4" w14:textId="77777777" w:rsidTr="00E3619C">
        <w:trPr>
          <w:trHeight w:val="1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388E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7FC4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楼层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715E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房间编号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F0E8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用途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D87A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面积（㎡）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991A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容纳人数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626F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8口POE交换机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17D0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16口POE交换机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6C20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16口POE++交换机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E2E7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放装AP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9F76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高密AP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518A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面板AP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F067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无源光汇聚</w:t>
            </w:r>
          </w:p>
        </w:tc>
      </w:tr>
      <w:tr w:rsidR="00E3619C" w:rsidRPr="00E3619C" w14:paraId="61631C61" w14:textId="77777777" w:rsidTr="00872F04">
        <w:trPr>
          <w:trHeight w:val="10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5180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82AF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一层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474A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公共区域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C3CB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学生门厅、文化展览区、入口大堂、专家门厅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19FE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04AF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7E5B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47DB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6AB7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CEEF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8417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3390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EDAF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</w:tr>
      <w:tr w:rsidR="00E3619C" w:rsidRPr="00E3619C" w14:paraId="6A999460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4AF9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14BD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62C2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101室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79EF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物业用房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B482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55.79㎡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C9EE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97C8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B3B1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7628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AFE0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116F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B885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AD77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5F7DAEB4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E090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D4FC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B216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102室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DFDB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招生咨询接待区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9F2A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102.95㎡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F90F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A385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F3F5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CA94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6814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B3A8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0C81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9416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6C937A35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41D6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82B5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29FD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103室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BA83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22CE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146.6㎡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0DC8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100人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9F02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DF2D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9D54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8075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984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88EC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A22B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13F44075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4436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9D17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53AA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104室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8585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1A74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182.27㎡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BD01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108人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B1F7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387B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9CBF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1EEA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DAAE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1394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F33D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59DFF5E4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9867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88BC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61CA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105室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59BE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预留空间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A4B4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102.95㎡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6A74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C298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21F0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DE4A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8C31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111A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F652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92EA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5650F8EF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9064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241C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18E6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106室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1314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D4B0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111.36㎡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47FF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70人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E35E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756B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62B8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0C8B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0D2D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4A0E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E676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3451FC91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ADCF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BB80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0160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107室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AAFF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D55E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183.43㎡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510C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108人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0789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EB60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9485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7F9E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A1E4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7849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5B08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7E9ADF52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3122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B527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71D8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108室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3D74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56F9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66.5㎡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7D12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0577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8E30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93E4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639D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62BC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B158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52BB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1077A060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656C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0D2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E75B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109室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70AE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A31C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69.6㎡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5AFA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52人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FC71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5DDA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4315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5DE3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B283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2BB5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8FDA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77CC4B9D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038E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3A7F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FBBD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110室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5424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B7EB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194.35㎡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9412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120人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4FC4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F603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C480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3E0A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F262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7E08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CF7D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0D0C0761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DD0C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0319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B8E6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111室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3CF4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2BA6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144.3㎡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6719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100人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F813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D2E5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88AA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B7BC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8AF6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EC78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98B9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6E88C09D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3D59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5513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9FC5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20FB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09F5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E971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815B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4FF3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ED71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F44F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63C0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9D97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9A7D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096DEA4D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23B4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7D59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二层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A362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公共区域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B913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FB7A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5BAD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CB76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484D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A172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64F2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6DF1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A168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E2AD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</w:tr>
      <w:tr w:rsidR="00E3619C" w:rsidRPr="00E3619C" w14:paraId="2EFB39F7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232E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8E60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E316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201室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AFEF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会议室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4E1F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D811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E50A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A10A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ECB9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5144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8D3D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4DC3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016E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79D6FA08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B8C5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4277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A16A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202室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4077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接待室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04C2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67D2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B830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F73A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5612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DF78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CE8E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ED17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7626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6D2FDB8F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3055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0749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6394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203室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FF9B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报告厅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AA4E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46B0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210人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B2F8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C3B0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0FFE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595D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1FB9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CFF2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589A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04DE402F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6E6B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F198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26E3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204室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9F8B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阶梯教室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8213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ED11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802F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5E27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DE64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896C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D075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0680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3CE4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6F455DBA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1073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FA9E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57DE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205室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BB3E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留学生之家（图纸无此房间）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0719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37AB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685E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CED0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EF3A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5FEA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7DE6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B1D8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8D2A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76921AF7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9907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92F9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319A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206室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B1FD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bookmarkStart w:id="39" w:name="OLE_LINK30"/>
            <w:bookmarkStart w:id="40" w:name="OLE_LINK31"/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  <w:bookmarkEnd w:id="39"/>
            <w:bookmarkEnd w:id="4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03EB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399C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F14E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2935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ABF1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139A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CCDE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3C66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FFD3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77B47E0F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17CD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E97A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D865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207室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77DD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275F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48A0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00DC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D600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A23D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CEE0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3777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B585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9C7D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3B385E57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5086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1048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895F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208室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D678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8FD6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F53E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3ABA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DDA0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0F6C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84D1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3586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365D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6138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3F737A5D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7F4D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8C6A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9D9E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209室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90F3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A8A5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972F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C14E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B552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DEA6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6E86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DC57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CC26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B3D1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73937223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A27E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A059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5339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826F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C34D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3E4C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CD43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598E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85AE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3CFC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6849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A893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02CC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4A9A827F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E955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4D2F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三层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D76B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公共区域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10EE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63A8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0B2F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FCBE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F6DD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6693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E2F3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6A74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152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4422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</w:tr>
      <w:tr w:rsidR="00E3619C" w:rsidRPr="00E3619C" w14:paraId="4F317B02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D220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FED0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4974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301室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D77E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DE0B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119.18㎡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19ED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8B02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B55B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3024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B204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13BE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2C72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02E0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1242464F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8E0B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23A1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AEA6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302室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05DA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55B0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111.36㎡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3194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E8A6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116D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62C9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8972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CBE1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648C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3103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2A48567E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FF1E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F32E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FE26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303室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CEB7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15B7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123.28㎡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DCE8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8C7A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0AE8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569B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522B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197E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E49F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7A38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3367A922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AF65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8536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43EF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304室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FFAD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61E8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142.9㎡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D415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141F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D390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1FBF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C099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813E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FA9E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5025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0344BFEB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05BE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2DC5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B3E7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305室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7F45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534F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142.9㎡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D207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3A5C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B019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87F8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0518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5785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5C36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6D3B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44E237E6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342D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7C28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E2A5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306室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AB35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E7D0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123.28㎡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025E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AE22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3378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620F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B854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52E6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1893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B045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0BD1104B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758A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1FB2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CEF3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307室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302D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048A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111.36㎡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0B72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FA77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7641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73EC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0980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5642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F8EE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8DA0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67FD06A3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AC73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A5FA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36FB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308室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0A8B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5AFB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119.18㎡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3495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14F1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51AC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1E95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1714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4170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5083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A070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4F52D362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48CA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4E30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6168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309室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A04B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2CC1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149.25㎡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DA89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98人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96ED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DFA9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3F79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ED35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EAF3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5699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082B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02754ADE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445F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C2B9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1B93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310室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B600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EC4E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129.7㎡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5ABA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669A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FF28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8DE9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1339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5A3D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B437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8670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45E691C0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5D98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6D05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337E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311室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374E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8844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118.3㎡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87BA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B9A6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FC6E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F339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AD1E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2EDD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B656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D72B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615926FB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2404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9A3B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B545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312室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0515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教师休息室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E7E5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29㎡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14E0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B69D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91EE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4234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9D83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9BBF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D76E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688C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2554988D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9675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E5C0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C85A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313室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12C9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多媒体管理室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8888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18.3㎡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A7D8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F9A9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B2D5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70DF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0834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8B82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E3C1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4ECF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73A9285B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D2F9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8846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D6D7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314室（新增）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D519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留学生之家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FBBC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3F51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F7DB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63B5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EF6A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96F8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7BE6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FFF4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252A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5AE3FFB8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E0F8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6EAE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FCFC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3EAC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29F1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D5A0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33B8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0398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B0D4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99A4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0CA8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62EA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88A7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77853F07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61A9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82B5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四层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4744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公共区域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EFFB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4396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A703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EF0D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AA7F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BC27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F5CF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E498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657F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A705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</w:tr>
      <w:tr w:rsidR="00E3619C" w:rsidRPr="00E3619C" w14:paraId="679C7FE8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FE5E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4B50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09D2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401室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A17C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EAD4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155.6㎡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AF01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98人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94DA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54C2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727A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8B6B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55E4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F53D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11F5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2B221D31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3DAA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8C7D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71E0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402室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6EE3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DBCB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142.9㎡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DF20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9E05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F2FA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33A2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A13E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B425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BE16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2632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45BD6BD4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6B4B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lastRenderedPageBreak/>
              <w:t>38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FE17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97E4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403室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E40C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8347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142.9㎡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0893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D360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FBBE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99B8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0BD3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70C9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BE12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8F07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225A1089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E8E1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ED02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4CF1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404室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9C4E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2BAA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155.6㎡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EE35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98人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38E0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CF9E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B54A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B66A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EFD2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26FC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6D80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5DE09C80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90DA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D3D6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A20F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405室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0720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495B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149.25㎡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09FB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98人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D051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8ADE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538E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4237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2A07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2F38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6986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7156B2E3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0BD7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1EF8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DD6D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406室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7F20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D2DB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129.7㎡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0B03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4C77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4A40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66AA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7548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2854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EC9A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B10F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789CCC3B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9A28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CFCD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BCDB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407室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FE5F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6BBB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118.3㎡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CBDF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1709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86CD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3C80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E55B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A3F4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9F6F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4EED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504DD7AF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3F0F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F0A9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72AA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C786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2D2B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9A5A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4808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2E5D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8A1E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70BB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9DA5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A8B3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C484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2BDBF480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8332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E820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五层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F4F3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公共区域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EB07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3D97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B3C6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8BA1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7140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892C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2EF1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C5F9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BE9E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9897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</w:tr>
      <w:tr w:rsidR="00E3619C" w:rsidRPr="00E3619C" w14:paraId="3BE10376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F8A8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2F19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B8B7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501室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345D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B974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155.6㎡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886B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98人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6071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A855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B781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9BC8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2622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C6D9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4807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75974D8C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EA27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C0FA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0E0F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502室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259A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5A51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142.9㎡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C671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C76A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0208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DE38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E296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818C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B96D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7467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38DAE2C7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6D98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4495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E700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503室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C020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67F5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142.9㎡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FFA7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829C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7980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00B2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7A88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873E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3DF6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E54D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76F4BD1F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AB81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6503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FDE0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504室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5145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A6C7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155.6㎡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F7AF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98人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DA4A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39B9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4339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CE66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ED0A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6B61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43EA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1CF3030C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8457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E0C8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2404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505室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98D7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59AC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149.25㎡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F834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98人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BCE6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985B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C21A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347B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3786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F969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0B9C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1AD832C1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8A66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5468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F022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506室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2880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96A0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129.7㎡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5878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E137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DEE5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D29F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ECE1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4B2B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86A5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4B2B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52DB62EE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FD2A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147E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F5C4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507室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3EBF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FD98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118.3㎡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869A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B120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04E6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C521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5C95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9128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8805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F4A8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149482D6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F135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6948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CCC4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508室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63D8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教师休息室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232B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29㎡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F65F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6F73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6CDF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7BC5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23AD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9238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4B37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5590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4C89C4D1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C0EC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0BE1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A511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509室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621F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多媒体管理室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1100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18.3㎡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1224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CF08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4F88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EFDC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99D4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336D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B704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E568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416BAC1D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06EF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E39A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5699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FD39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5219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79B7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401B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3A3E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297A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09BE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9327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2321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83F9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43E4B90C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6B9D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436C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六层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59F8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公共区域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5928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2028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7E09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EE74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A748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4C5D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7AE4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6223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BE0A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5B7B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</w:tr>
      <w:tr w:rsidR="00E3619C" w:rsidRPr="00E3619C" w14:paraId="0AD44C3E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BE09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3FBE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3170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601室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7EA3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05AE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155.6㎡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C287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98人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9EB5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6880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E48F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126E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D841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0637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44CD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2180DDF7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D973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F687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728E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602室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9A61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5E80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142.9㎡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3DB7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74C9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2B11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1D1C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A494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A6EF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0578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A55F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3520B587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0228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947B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0496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603室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D218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B1BF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142.9㎡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CC54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9C40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2556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40D5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18FA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12F4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0357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04C0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3C1927C5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0DCE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8449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D370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604室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56C1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FEEE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155.6㎡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C807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98人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819D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3F5B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6588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008C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E18F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128B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455B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37074538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785B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0719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2F16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605室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472D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7256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149.25㎡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3E00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98人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72C9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561F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CD9F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19A6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DA04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9F65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B625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7649B6BB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74AF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496F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141E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606室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9F42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8C06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129.7㎡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A24C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0EB3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B599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7F44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42C0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8E9C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D086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7349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0E594D9D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42C6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7563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4233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607室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7287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8BF2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118.3㎡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9946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01D5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1B91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598B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F9E2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2646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2AC6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C648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0AAA7DFB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326D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6301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0CE3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608室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3A2E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教师休息室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CE44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29㎡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EAE1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9A5F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FAC2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BFDF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B474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B028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CDFA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D68C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39F9C6F6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FC34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lastRenderedPageBreak/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2498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B099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609室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AFDE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多媒体管理室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C6FC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18.3㎡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8D06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EDDB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CDCC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F48B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6513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609D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5323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3192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63B699C4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2AF9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841F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6E34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A69D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A725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106F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3F9C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24A4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8000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5C08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870B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9A6C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FE8E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30C866C2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5E8B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D9FA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七层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1B3B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公共区域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921B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05CD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5EC9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1F98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F85D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F61D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9B79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616E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A0C2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0819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</w:tr>
      <w:tr w:rsidR="00E3619C" w:rsidRPr="00E3619C" w14:paraId="268FCE61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ADF5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6F5A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AFAD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701室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59E3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bookmarkStart w:id="41" w:name="OLE_LINK32"/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智慧教室</w:t>
            </w:r>
            <w:bookmarkEnd w:id="41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264F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155.6㎡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917A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98人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E128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A88B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C622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E1B1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1AED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D99D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3B33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7826D343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D211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BAF5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1C4B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702室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477D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智慧教室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691B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142.9㎡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17AD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3588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7667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2CB0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2D52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839A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942A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F630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3AA9BADA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3BBB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5E1A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EB30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703室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650C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智慧教室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5E89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142.9㎡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7C95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3A6B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0408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7764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113F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9232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6A9C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AD3B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00ACBDBA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208C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85E8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EB0B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704室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E303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智慧教室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DE41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155.6㎡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3FBE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98人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4AE6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48B0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74A7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F86E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7FC9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1825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350B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4C172C13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726F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FAE6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15EA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705室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84AC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智慧教室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ADED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149.25㎡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47AD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98人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9203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5819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8A29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271E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90FE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3C7F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C222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01C3D493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2C30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17DA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E1E6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706室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1FC4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智慧教室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766C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129.7㎡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0168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DE2B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0131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986E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8A66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3B10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A3E3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1AF6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4AF8D073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EB51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5005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B6FD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707室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F2BB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智慧教室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D727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118.3㎡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DD8C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78人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36E4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A044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35FC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E276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AEA5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D0DD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8726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65162B0A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1A41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1F2A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6F61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708室（新增）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CA3A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智慧教室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E435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9162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3919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502E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D48D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0095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2558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7BB2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3162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76CFC386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DFA0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E68E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BA89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709室（新增）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F323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智慧教室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6833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5561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35F4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C15B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9FA4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345B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75CA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AF35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768E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507ECED2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CDD9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D077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49A3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710室（新增）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C904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智慧教室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820B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C621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C53E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B208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AC41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0736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8FFB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7686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CE51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16F80AB5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1322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E7A5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7D92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1C76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C143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11CD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C0BD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E351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8210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7E9A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C6D6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E2DA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98D8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767C8418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F79D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3061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八层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E5B3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公共区域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DBD7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A996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C0B7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FADA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634C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30D2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C9C1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CC8B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BF9D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C177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</w:tr>
      <w:tr w:rsidR="00E3619C" w:rsidRPr="00E3619C" w14:paraId="295EEC26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48D7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32AA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8132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801室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3616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二级心理辅导站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CD36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32.76㎡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81E7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4BC1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01BB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4FEA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9E9D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BC3B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0976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C31C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05F00D0F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638A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8707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FE44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802室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5E14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谈话室（三间）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FED9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9.15㎡*3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B2F7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8F87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0E05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A83A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8892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2C34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A95B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F8C2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44DDA954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1B2F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BA89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064A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803室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3324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会议室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D1AD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77.8㎡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CBC9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40人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CF0E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2E99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93D7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8142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A547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8395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BC69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350A88CF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5D0B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49DC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49B1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804室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F11C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开放式教师办公区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AF21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278.46㎡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71A0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40人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F448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5E1A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E133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304A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59FC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F88D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130D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41CA6A5A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F409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DE76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4232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805室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47D5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教师独立办公室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9FA4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38.7㎡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3570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F5EB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1A05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03DC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F134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23FD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6E5E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FAD5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36279ABB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EE6E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DB89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0207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806室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9A53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教师独立办公室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3BC6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36.4㎡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F35E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29B4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BE8E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1E3C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BC2D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EE73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8CE1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65F0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375E1FC4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7CB0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4B63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0352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807室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4D238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教师独立办公室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1842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36.4㎡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70BB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9D6A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DB19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1F84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F2F4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6D04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100D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947A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601230BE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57D3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2819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2AEC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808室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7431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教师独立办公室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4769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39.5㎡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60DB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817C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58E15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86C1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835A7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F2C7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8F70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939F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52265380" w14:textId="77777777" w:rsidTr="00C303D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4CBB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79AB2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6847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809室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5A9D9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开放式教师办公区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195AA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401㎡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77E9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64人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F320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0117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AB58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3F2B0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20534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E8FBB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CCBE1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</w:p>
        </w:tc>
      </w:tr>
      <w:tr w:rsidR="00E3619C" w:rsidRPr="00E3619C" w14:paraId="11306048" w14:textId="77777777" w:rsidTr="00E3619C">
        <w:trPr>
          <w:trHeight w:val="34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E2A65" w14:textId="77777777" w:rsidR="00E3619C" w:rsidRPr="00E3619C" w:rsidRDefault="00E3619C" w:rsidP="00E3619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D36CF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CA666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872FE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04F3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CD69D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21DD3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F0ADC" w14:textId="77777777" w:rsidR="00E3619C" w:rsidRPr="00E3619C" w:rsidRDefault="00E3619C" w:rsidP="00E3619C">
            <w:pPr>
              <w:jc w:val="center"/>
              <w:rPr>
                <w:rFonts w:ascii="仿宋" w:eastAsia="仿宋" w:hAnsi="仿宋" w:cs="华文宋体"/>
                <w:sz w:val="24"/>
                <w:szCs w:val="24"/>
              </w:rPr>
            </w:pPr>
            <w:r w:rsidRPr="00E3619C">
              <w:rPr>
                <w:rFonts w:ascii="仿宋" w:eastAsia="仿宋" w:hAnsi="仿宋" w:cs="华文宋体"/>
                <w:sz w:val="24"/>
                <w:szCs w:val="24"/>
              </w:rPr>
              <w:t>8</w:t>
            </w:r>
          </w:p>
        </w:tc>
      </w:tr>
      <w:bookmarkEnd w:id="38"/>
    </w:tbl>
    <w:p w14:paraId="07EA7324" w14:textId="77777777" w:rsidR="00E3619C" w:rsidRDefault="00E3619C" w:rsidP="00E3619C">
      <w:pPr>
        <w:rPr>
          <w:rFonts w:ascii="仿宋_GB2312" w:eastAsia="仿宋_GB2312"/>
          <w:sz w:val="32"/>
          <w:szCs w:val="32"/>
        </w:rPr>
        <w:sectPr w:rsidR="00E3619C" w:rsidSect="00E3619C">
          <w:pgSz w:w="16840" w:h="11907" w:orient="landscape"/>
          <w:pgMar w:top="1134" w:right="1701" w:bottom="1554" w:left="1701" w:header="567" w:footer="567" w:gutter="0"/>
          <w:cols w:space="425"/>
          <w:docGrid w:linePitch="312"/>
        </w:sectPr>
      </w:pPr>
    </w:p>
    <w:p w14:paraId="484FDC68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lastRenderedPageBreak/>
        <w:t>三、设备采购清单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4080"/>
        <w:gridCol w:w="1703"/>
        <w:gridCol w:w="1890"/>
      </w:tblGrid>
      <w:tr w:rsidR="00E3619C" w:rsidRPr="00E3619C" w14:paraId="17373966" w14:textId="77777777" w:rsidTr="00E3619C">
        <w:trPr>
          <w:trHeight w:val="369"/>
          <w:tblHeader/>
        </w:trPr>
        <w:tc>
          <w:tcPr>
            <w:tcW w:w="498" w:type="pct"/>
            <w:noWrap/>
            <w:vAlign w:val="center"/>
          </w:tcPr>
          <w:p w14:paraId="3AC761B1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394" w:type="pct"/>
            <w:noWrap/>
            <w:vAlign w:val="center"/>
          </w:tcPr>
          <w:p w14:paraId="0DFB89F6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设备（条目）名称</w:t>
            </w:r>
          </w:p>
        </w:tc>
        <w:tc>
          <w:tcPr>
            <w:tcW w:w="999" w:type="pct"/>
            <w:noWrap/>
            <w:vAlign w:val="center"/>
          </w:tcPr>
          <w:p w14:paraId="05E860DC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110" w:type="pct"/>
            <w:noWrap/>
            <w:vAlign w:val="center"/>
          </w:tcPr>
          <w:p w14:paraId="3ED89E21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</w:tr>
      <w:tr w:rsidR="00E3619C" w:rsidRPr="00E3619C" w14:paraId="267D2BD3" w14:textId="77777777" w:rsidTr="00E3619C">
        <w:trPr>
          <w:trHeight w:val="369"/>
        </w:trPr>
        <w:tc>
          <w:tcPr>
            <w:tcW w:w="498" w:type="pct"/>
            <w:noWrap/>
            <w:vAlign w:val="center"/>
          </w:tcPr>
          <w:p w14:paraId="3CA1B6A0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94" w:type="pct"/>
            <w:noWrap/>
            <w:vAlign w:val="center"/>
          </w:tcPr>
          <w:p w14:paraId="22E7F749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核心交换机</w:t>
            </w:r>
          </w:p>
        </w:tc>
        <w:tc>
          <w:tcPr>
            <w:tcW w:w="999" w:type="pct"/>
            <w:noWrap/>
            <w:vAlign w:val="center"/>
          </w:tcPr>
          <w:p w14:paraId="38067939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10" w:type="pct"/>
            <w:noWrap/>
            <w:vAlign w:val="center"/>
          </w:tcPr>
          <w:p w14:paraId="6B65410B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</w:tr>
      <w:tr w:rsidR="00E3619C" w:rsidRPr="00E3619C" w14:paraId="6655EBC7" w14:textId="77777777" w:rsidTr="00E3619C">
        <w:trPr>
          <w:trHeight w:val="369"/>
        </w:trPr>
        <w:tc>
          <w:tcPr>
            <w:tcW w:w="498" w:type="pct"/>
            <w:noWrap/>
            <w:vAlign w:val="center"/>
          </w:tcPr>
          <w:p w14:paraId="2B06F5A0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94" w:type="pct"/>
            <w:noWrap/>
            <w:vAlign w:val="center"/>
          </w:tcPr>
          <w:p w14:paraId="4509C8E7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核心交换机业务板卡模块</w:t>
            </w:r>
          </w:p>
        </w:tc>
        <w:tc>
          <w:tcPr>
            <w:tcW w:w="999" w:type="pct"/>
            <w:noWrap/>
            <w:vAlign w:val="center"/>
          </w:tcPr>
          <w:p w14:paraId="236D0E3A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10" w:type="pct"/>
            <w:noWrap/>
            <w:vAlign w:val="center"/>
          </w:tcPr>
          <w:p w14:paraId="29C7856A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块</w:t>
            </w:r>
          </w:p>
        </w:tc>
      </w:tr>
      <w:tr w:rsidR="00E3619C" w:rsidRPr="00E3619C" w14:paraId="455C9663" w14:textId="77777777" w:rsidTr="00E3619C">
        <w:trPr>
          <w:trHeight w:val="369"/>
        </w:trPr>
        <w:tc>
          <w:tcPr>
            <w:tcW w:w="498" w:type="pct"/>
            <w:shd w:val="clear" w:color="auto" w:fill="auto"/>
            <w:noWrap/>
            <w:vAlign w:val="center"/>
          </w:tcPr>
          <w:p w14:paraId="09431AF2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394" w:type="pct"/>
            <w:shd w:val="clear" w:color="auto" w:fill="auto"/>
            <w:noWrap/>
            <w:vAlign w:val="center"/>
          </w:tcPr>
          <w:p w14:paraId="6E6D6DBC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入室交换机光模块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7717AB7F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621B1E0C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E3619C" w:rsidRPr="00E3619C" w14:paraId="3EFCBF7F" w14:textId="77777777" w:rsidTr="00E3619C">
        <w:trPr>
          <w:trHeight w:val="369"/>
        </w:trPr>
        <w:tc>
          <w:tcPr>
            <w:tcW w:w="498" w:type="pct"/>
            <w:noWrap/>
            <w:vAlign w:val="center"/>
          </w:tcPr>
          <w:p w14:paraId="0C02409D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394" w:type="pct"/>
            <w:noWrap/>
            <w:vAlign w:val="center"/>
          </w:tcPr>
          <w:p w14:paraId="4D75890C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无源汇聚设备</w:t>
            </w:r>
          </w:p>
        </w:tc>
        <w:tc>
          <w:tcPr>
            <w:tcW w:w="999" w:type="pct"/>
            <w:noWrap/>
            <w:vAlign w:val="center"/>
          </w:tcPr>
          <w:p w14:paraId="31176C2C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10" w:type="pct"/>
            <w:noWrap/>
            <w:vAlign w:val="center"/>
          </w:tcPr>
          <w:p w14:paraId="6A9DB384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</w:tr>
      <w:tr w:rsidR="00E3619C" w:rsidRPr="00E3619C" w14:paraId="30F449E1" w14:textId="77777777" w:rsidTr="00E3619C">
        <w:trPr>
          <w:trHeight w:val="369"/>
        </w:trPr>
        <w:tc>
          <w:tcPr>
            <w:tcW w:w="498" w:type="pct"/>
            <w:noWrap/>
            <w:vAlign w:val="center"/>
          </w:tcPr>
          <w:p w14:paraId="014B3E3D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394" w:type="pct"/>
            <w:noWrap/>
            <w:vAlign w:val="center"/>
          </w:tcPr>
          <w:p w14:paraId="3E9F4822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8口POE交换机</w:t>
            </w:r>
          </w:p>
        </w:tc>
        <w:tc>
          <w:tcPr>
            <w:tcW w:w="999" w:type="pct"/>
            <w:noWrap/>
            <w:vAlign w:val="center"/>
          </w:tcPr>
          <w:p w14:paraId="7F9F0D00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110" w:type="pct"/>
            <w:noWrap/>
            <w:vAlign w:val="center"/>
          </w:tcPr>
          <w:p w14:paraId="13C2BDB3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</w:tr>
      <w:tr w:rsidR="00E3619C" w:rsidRPr="00E3619C" w14:paraId="1998AA80" w14:textId="77777777" w:rsidTr="00E3619C">
        <w:trPr>
          <w:trHeight w:val="345"/>
        </w:trPr>
        <w:tc>
          <w:tcPr>
            <w:tcW w:w="498" w:type="pct"/>
            <w:noWrap/>
            <w:vAlign w:val="center"/>
          </w:tcPr>
          <w:p w14:paraId="26C30C04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394" w:type="pct"/>
            <w:noWrap/>
            <w:vAlign w:val="center"/>
          </w:tcPr>
          <w:p w14:paraId="23B0AFAD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16口POE交换机</w:t>
            </w:r>
          </w:p>
        </w:tc>
        <w:tc>
          <w:tcPr>
            <w:tcW w:w="999" w:type="pct"/>
            <w:noWrap/>
            <w:vAlign w:val="center"/>
          </w:tcPr>
          <w:p w14:paraId="4C50387E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10" w:type="pct"/>
            <w:noWrap/>
            <w:vAlign w:val="center"/>
          </w:tcPr>
          <w:p w14:paraId="3C941FE7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</w:tr>
      <w:tr w:rsidR="00E3619C" w:rsidRPr="00E3619C" w14:paraId="0C149BE9" w14:textId="77777777" w:rsidTr="00E3619C">
        <w:trPr>
          <w:trHeight w:val="369"/>
        </w:trPr>
        <w:tc>
          <w:tcPr>
            <w:tcW w:w="498" w:type="pct"/>
            <w:noWrap/>
            <w:vAlign w:val="center"/>
          </w:tcPr>
          <w:p w14:paraId="10D1B237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394" w:type="pct"/>
            <w:noWrap/>
            <w:vAlign w:val="center"/>
          </w:tcPr>
          <w:p w14:paraId="57AEA6EB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16口POE++交换机</w:t>
            </w:r>
          </w:p>
        </w:tc>
        <w:tc>
          <w:tcPr>
            <w:tcW w:w="999" w:type="pct"/>
            <w:noWrap/>
            <w:vAlign w:val="center"/>
          </w:tcPr>
          <w:p w14:paraId="62467563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10" w:type="pct"/>
            <w:noWrap/>
            <w:vAlign w:val="center"/>
          </w:tcPr>
          <w:p w14:paraId="44124602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</w:tr>
      <w:tr w:rsidR="00E3619C" w:rsidRPr="00E3619C" w14:paraId="2C379813" w14:textId="77777777" w:rsidTr="00E3619C">
        <w:trPr>
          <w:trHeight w:val="369"/>
        </w:trPr>
        <w:tc>
          <w:tcPr>
            <w:tcW w:w="498" w:type="pct"/>
            <w:noWrap/>
            <w:vAlign w:val="center"/>
          </w:tcPr>
          <w:p w14:paraId="0DAE03AD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394" w:type="pct"/>
            <w:noWrap/>
            <w:vAlign w:val="center"/>
          </w:tcPr>
          <w:p w14:paraId="67CFC901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面板AP</w:t>
            </w:r>
          </w:p>
        </w:tc>
        <w:tc>
          <w:tcPr>
            <w:tcW w:w="999" w:type="pct"/>
            <w:noWrap/>
            <w:vAlign w:val="center"/>
          </w:tcPr>
          <w:p w14:paraId="295F1E4E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10" w:type="pct"/>
            <w:noWrap/>
            <w:vAlign w:val="center"/>
          </w:tcPr>
          <w:p w14:paraId="411A623D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</w:tr>
      <w:tr w:rsidR="00E3619C" w:rsidRPr="00E3619C" w14:paraId="1569A3A4" w14:textId="77777777" w:rsidTr="00E3619C">
        <w:trPr>
          <w:trHeight w:val="307"/>
        </w:trPr>
        <w:tc>
          <w:tcPr>
            <w:tcW w:w="498" w:type="pct"/>
            <w:noWrap/>
            <w:vAlign w:val="center"/>
          </w:tcPr>
          <w:p w14:paraId="6BD1E98A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394" w:type="pct"/>
            <w:noWrap/>
            <w:vAlign w:val="center"/>
          </w:tcPr>
          <w:p w14:paraId="6EF94EC3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放装AP</w:t>
            </w:r>
          </w:p>
        </w:tc>
        <w:tc>
          <w:tcPr>
            <w:tcW w:w="999" w:type="pct"/>
            <w:noWrap/>
            <w:vAlign w:val="center"/>
          </w:tcPr>
          <w:p w14:paraId="6D4F83F3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110" w:type="pct"/>
            <w:noWrap/>
            <w:vAlign w:val="center"/>
          </w:tcPr>
          <w:p w14:paraId="1E85FDE3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</w:tr>
      <w:tr w:rsidR="00E3619C" w:rsidRPr="00E3619C" w14:paraId="058658C1" w14:textId="77777777" w:rsidTr="00E3619C">
        <w:trPr>
          <w:trHeight w:val="369"/>
        </w:trPr>
        <w:tc>
          <w:tcPr>
            <w:tcW w:w="498" w:type="pct"/>
            <w:noWrap/>
            <w:vAlign w:val="center"/>
          </w:tcPr>
          <w:p w14:paraId="10B78A92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394" w:type="pct"/>
            <w:noWrap/>
            <w:vAlign w:val="center"/>
          </w:tcPr>
          <w:p w14:paraId="6C4BBB28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高密AP</w:t>
            </w:r>
          </w:p>
        </w:tc>
        <w:tc>
          <w:tcPr>
            <w:tcW w:w="999" w:type="pct"/>
            <w:noWrap/>
            <w:vAlign w:val="center"/>
          </w:tcPr>
          <w:p w14:paraId="3057EF9C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1110" w:type="pct"/>
            <w:noWrap/>
            <w:vAlign w:val="center"/>
          </w:tcPr>
          <w:p w14:paraId="388FF3BD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</w:tr>
      <w:tr w:rsidR="00E3619C" w:rsidRPr="00E3619C" w14:paraId="420B94E8" w14:textId="77777777" w:rsidTr="00E3619C">
        <w:trPr>
          <w:trHeight w:val="369"/>
        </w:trPr>
        <w:tc>
          <w:tcPr>
            <w:tcW w:w="498" w:type="pct"/>
            <w:noWrap/>
            <w:vAlign w:val="center"/>
          </w:tcPr>
          <w:p w14:paraId="0E079558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394" w:type="pct"/>
            <w:noWrap/>
            <w:vAlign w:val="center"/>
          </w:tcPr>
          <w:p w14:paraId="53F91168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无线控制器含授权</w:t>
            </w:r>
          </w:p>
        </w:tc>
        <w:tc>
          <w:tcPr>
            <w:tcW w:w="999" w:type="pct"/>
            <w:noWrap/>
            <w:vAlign w:val="center"/>
          </w:tcPr>
          <w:p w14:paraId="151DA4B7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10" w:type="pct"/>
            <w:noWrap/>
            <w:vAlign w:val="center"/>
          </w:tcPr>
          <w:p w14:paraId="2D44C378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</w:tr>
      <w:tr w:rsidR="00E3619C" w:rsidRPr="00E3619C" w14:paraId="29D00B25" w14:textId="77777777" w:rsidTr="00E3619C">
        <w:trPr>
          <w:trHeight w:val="369"/>
        </w:trPr>
        <w:tc>
          <w:tcPr>
            <w:tcW w:w="498" w:type="pct"/>
            <w:shd w:val="clear" w:color="auto" w:fill="auto"/>
            <w:noWrap/>
            <w:vAlign w:val="center"/>
          </w:tcPr>
          <w:p w14:paraId="515C589B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394" w:type="pct"/>
            <w:shd w:val="clear" w:color="auto" w:fill="auto"/>
            <w:noWrap/>
            <w:vAlign w:val="center"/>
          </w:tcPr>
          <w:p w14:paraId="5EC0015B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SDN管理软件含授权</w:t>
            </w:r>
          </w:p>
        </w:tc>
        <w:tc>
          <w:tcPr>
            <w:tcW w:w="999" w:type="pct"/>
            <w:shd w:val="clear" w:color="auto" w:fill="auto"/>
            <w:noWrap/>
            <w:vAlign w:val="center"/>
          </w:tcPr>
          <w:p w14:paraId="0700F21A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A549474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</w:tr>
    </w:tbl>
    <w:p w14:paraId="5B3AC540" w14:textId="77777777" w:rsidR="00872F04" w:rsidRDefault="00872F04" w:rsidP="00E3619C">
      <w:pPr>
        <w:rPr>
          <w:rFonts w:ascii="仿宋_GB2312" w:eastAsia="仿宋_GB2312"/>
          <w:sz w:val="32"/>
          <w:szCs w:val="32"/>
        </w:rPr>
      </w:pPr>
    </w:p>
    <w:p w14:paraId="4C6179A8" w14:textId="77777777" w:rsidR="00E3619C" w:rsidRPr="00E3619C" w:rsidRDefault="00E3619C" w:rsidP="00E3619C">
      <w:pPr>
        <w:rPr>
          <w:rFonts w:ascii="仿宋_GB2312" w:eastAsia="仿宋_GB2312"/>
          <w:sz w:val="28"/>
          <w:szCs w:val="28"/>
        </w:rPr>
      </w:pPr>
      <w:r w:rsidRPr="00E3619C">
        <w:rPr>
          <w:rFonts w:ascii="仿宋_GB2312" w:eastAsia="仿宋_GB2312"/>
          <w:sz w:val="28"/>
          <w:szCs w:val="28"/>
        </w:rPr>
        <w:t>四、设备参数参考</w:t>
      </w:r>
    </w:p>
    <w:tbl>
      <w:tblPr>
        <w:tblW w:w="582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94"/>
        <w:gridCol w:w="8363"/>
      </w:tblGrid>
      <w:tr w:rsidR="00E3619C" w:rsidRPr="00E3619C" w14:paraId="6599CEC5" w14:textId="77777777" w:rsidTr="00E3619C">
        <w:trPr>
          <w:trHeight w:val="660"/>
          <w:tblHeader/>
        </w:trPr>
        <w:tc>
          <w:tcPr>
            <w:tcW w:w="285" w:type="pct"/>
            <w:shd w:val="clear" w:color="auto" w:fill="E7E6E6" w:themeFill="background2"/>
            <w:noWrap/>
            <w:vAlign w:val="center"/>
          </w:tcPr>
          <w:p w14:paraId="528501B7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501" w:type="pct"/>
            <w:shd w:val="clear" w:color="auto" w:fill="E7E6E6" w:themeFill="background2"/>
            <w:noWrap/>
            <w:vAlign w:val="center"/>
          </w:tcPr>
          <w:p w14:paraId="539FA198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设备（条目）名称</w:t>
            </w:r>
          </w:p>
        </w:tc>
        <w:tc>
          <w:tcPr>
            <w:tcW w:w="4214" w:type="pct"/>
            <w:shd w:val="clear" w:color="auto" w:fill="E7E6E6" w:themeFill="background2"/>
            <w:vAlign w:val="center"/>
          </w:tcPr>
          <w:p w14:paraId="2E073570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  <w:t>详细技术参数</w:t>
            </w:r>
          </w:p>
        </w:tc>
      </w:tr>
      <w:tr w:rsidR="00E3619C" w:rsidRPr="00E3619C" w14:paraId="4A537382" w14:textId="77777777" w:rsidTr="00E3619C">
        <w:trPr>
          <w:trHeight w:val="255"/>
        </w:trPr>
        <w:tc>
          <w:tcPr>
            <w:tcW w:w="285" w:type="pct"/>
            <w:noWrap/>
            <w:vAlign w:val="center"/>
          </w:tcPr>
          <w:p w14:paraId="589E4789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01" w:type="pct"/>
            <w:noWrap/>
            <w:vAlign w:val="center"/>
          </w:tcPr>
          <w:p w14:paraId="4B2B4928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核心交换机</w:t>
            </w:r>
          </w:p>
        </w:tc>
        <w:tc>
          <w:tcPr>
            <w:tcW w:w="4214" w:type="pct"/>
            <w:noWrap/>
            <w:vAlign w:val="center"/>
          </w:tcPr>
          <w:p w14:paraId="56A25D12" w14:textId="77777777" w:rsidR="00E3619C" w:rsidRPr="00E3619C" w:rsidRDefault="00E3619C" w:rsidP="00E3619C">
            <w:pPr>
              <w:widowControl/>
              <w:numPr>
                <w:ilvl w:val="0"/>
                <w:numId w:val="3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▲交换容量≥38Tbps，包转发率≥7000Mpps，独立业务插槽≥10个，单业务插槽支持≥100G板卡模块业务扩展。（提供产品官网查询截图、查询链接加盖制造商公章）；</w:t>
            </w:r>
          </w:p>
          <w:p w14:paraId="2DD957B4" w14:textId="77777777" w:rsidR="00E3619C" w:rsidRPr="00E3619C" w:rsidRDefault="00E3619C" w:rsidP="00E3619C">
            <w:pPr>
              <w:widowControl/>
              <w:numPr>
                <w:ilvl w:val="0"/>
                <w:numId w:val="3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▲MAC地址表项容量≥128K,ARP地址表项容量≥96K,ACL表项容量≥28K,路由表容量≥350K（提供产品官网查询截图、查询链接加盖制造商公章）；</w:t>
            </w:r>
          </w:p>
          <w:p w14:paraId="060657E8" w14:textId="77777777" w:rsidR="00E3619C" w:rsidRPr="00E3619C" w:rsidRDefault="00E3619C" w:rsidP="00E3619C">
            <w:pPr>
              <w:widowControl/>
              <w:numPr>
                <w:ilvl w:val="0"/>
                <w:numId w:val="3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支持IPv4/IPv6静态路由，支持等价路由，支持RIP，OSPF，BGP，RIPng，OSPFv3，IS-ISv4，IS-ISv6、BGP4+；</w:t>
            </w:r>
          </w:p>
          <w:p w14:paraId="3C6705A5" w14:textId="77777777" w:rsidR="00E3619C" w:rsidRPr="00E3619C" w:rsidRDefault="00E3619C" w:rsidP="00E3619C">
            <w:pPr>
              <w:widowControl/>
              <w:numPr>
                <w:ilvl w:val="0"/>
                <w:numId w:val="3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支持虚拟化功能，可将多台物理设备虚拟化为一台逻辑设备统一管理；</w:t>
            </w:r>
          </w:p>
          <w:p w14:paraId="575064C8" w14:textId="77777777" w:rsidR="00E3619C" w:rsidRPr="00E3619C" w:rsidRDefault="00E3619C" w:rsidP="00E3619C">
            <w:pPr>
              <w:widowControl/>
              <w:numPr>
                <w:ilvl w:val="0"/>
                <w:numId w:val="3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支持基本QinQ和灵活QinQ功能，支持Portal和802.1x认证；</w:t>
            </w:r>
          </w:p>
          <w:p w14:paraId="42371E54" w14:textId="77777777" w:rsidR="00E3619C" w:rsidRPr="00E3619C" w:rsidRDefault="00E3619C" w:rsidP="00E3619C">
            <w:pPr>
              <w:widowControl/>
              <w:numPr>
                <w:ilvl w:val="0"/>
                <w:numId w:val="3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支持CPU保护，支持ARP-Check、ARP报文限速、ARP欺骗，支持DHCPSnooping、IPv6DHCPSnooping，支持ACL，支持IPSourceGuard，支持IPv6SAVI；</w:t>
            </w:r>
          </w:p>
          <w:p w14:paraId="579355E7" w14:textId="77777777" w:rsidR="00E3619C" w:rsidRPr="00E3619C" w:rsidRDefault="00E3619C" w:rsidP="00E3619C">
            <w:pPr>
              <w:widowControl/>
              <w:numPr>
                <w:ilvl w:val="0"/>
                <w:numId w:val="3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▲实配10GSFP+≥4个，40G/100GQSFP28光接口≥2个，电源模块，风扇模块满配；（提供产品官网查询截图、查询链接及配置清单并加盖制造商公章）</w:t>
            </w:r>
          </w:p>
        </w:tc>
      </w:tr>
      <w:tr w:rsidR="00E3619C" w:rsidRPr="00E3619C" w14:paraId="3EA7E98E" w14:textId="77777777" w:rsidTr="00E3619C">
        <w:trPr>
          <w:trHeight w:val="90"/>
        </w:trPr>
        <w:tc>
          <w:tcPr>
            <w:tcW w:w="285" w:type="pct"/>
            <w:noWrap/>
            <w:vAlign w:val="center"/>
          </w:tcPr>
          <w:p w14:paraId="7E830DFA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01" w:type="pct"/>
            <w:noWrap/>
            <w:vAlign w:val="center"/>
          </w:tcPr>
          <w:p w14:paraId="04BC222A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核心交换机业务板卡</w:t>
            </w:r>
          </w:p>
        </w:tc>
        <w:tc>
          <w:tcPr>
            <w:tcW w:w="4214" w:type="pct"/>
            <w:noWrap/>
            <w:vAlign w:val="center"/>
          </w:tcPr>
          <w:p w14:paraId="40775FED" w14:textId="77777777" w:rsidR="00E3619C" w:rsidRPr="00E3619C" w:rsidRDefault="00E3619C" w:rsidP="00E3619C">
            <w:pPr>
              <w:widowControl/>
              <w:numPr>
                <w:ilvl w:val="0"/>
                <w:numId w:val="31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▲单台业务板卡支持扩展≥16个物理/逻辑的万兆光口；</w:t>
            </w:r>
          </w:p>
        </w:tc>
      </w:tr>
      <w:tr w:rsidR="00E3619C" w:rsidRPr="00E3619C" w14:paraId="63244211" w14:textId="77777777" w:rsidTr="00E3619C">
        <w:trPr>
          <w:trHeight w:val="90"/>
        </w:trPr>
        <w:tc>
          <w:tcPr>
            <w:tcW w:w="285" w:type="pct"/>
            <w:noWrap/>
            <w:vAlign w:val="center"/>
          </w:tcPr>
          <w:p w14:paraId="4AB7B9FD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01" w:type="pct"/>
            <w:noWrap/>
            <w:vAlign w:val="center"/>
          </w:tcPr>
          <w:p w14:paraId="0566EABE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入室交换机光模块</w:t>
            </w:r>
          </w:p>
        </w:tc>
        <w:tc>
          <w:tcPr>
            <w:tcW w:w="4214" w:type="pct"/>
            <w:noWrap/>
            <w:vAlign w:val="center"/>
          </w:tcPr>
          <w:p w14:paraId="5848279B" w14:textId="77777777" w:rsidR="00E3619C" w:rsidRPr="00E3619C" w:rsidRDefault="00E3619C" w:rsidP="00E3619C">
            <w:pPr>
              <w:widowControl/>
              <w:numPr>
                <w:ilvl w:val="0"/>
                <w:numId w:val="32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每组包含16个光模块，单芯，10KM，LC；</w:t>
            </w:r>
          </w:p>
        </w:tc>
      </w:tr>
      <w:tr w:rsidR="00E3619C" w:rsidRPr="00E3619C" w14:paraId="352EB998" w14:textId="77777777" w:rsidTr="00E3619C">
        <w:trPr>
          <w:trHeight w:val="255"/>
        </w:trPr>
        <w:tc>
          <w:tcPr>
            <w:tcW w:w="285" w:type="pct"/>
            <w:noWrap/>
            <w:vAlign w:val="center"/>
          </w:tcPr>
          <w:p w14:paraId="01078170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01" w:type="pct"/>
            <w:noWrap/>
            <w:vAlign w:val="center"/>
          </w:tcPr>
          <w:p w14:paraId="17FD5173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无源汇聚设备</w:t>
            </w:r>
          </w:p>
        </w:tc>
        <w:tc>
          <w:tcPr>
            <w:tcW w:w="4214" w:type="pct"/>
            <w:noWrap/>
            <w:vAlign w:val="center"/>
          </w:tcPr>
          <w:p w14:paraId="6C2A5F40" w14:textId="77777777" w:rsidR="00E3619C" w:rsidRPr="00E3619C" w:rsidRDefault="00E3619C" w:rsidP="00E3619C">
            <w:pPr>
              <w:widowControl/>
              <w:numPr>
                <w:ilvl w:val="0"/>
                <w:numId w:val="33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设备完全无源，无需插电即可正常工作；支持上架或贴墙安装；</w:t>
            </w:r>
          </w:p>
          <w:p w14:paraId="3095019D" w14:textId="77777777" w:rsidR="00E3619C" w:rsidRPr="00E3619C" w:rsidRDefault="00E3619C" w:rsidP="00E3619C">
            <w:pPr>
              <w:widowControl/>
              <w:numPr>
                <w:ilvl w:val="0"/>
                <w:numId w:val="33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▲单台支持1:16无源分光，单芯双向BIDI子口，支持10km传输距离；（提供产品</w:t>
            </w: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lastRenderedPageBreak/>
              <w:t>官网查询截图及查询链接并加盖制造商公章）</w:t>
            </w:r>
          </w:p>
          <w:p w14:paraId="5F6BC0B8" w14:textId="77777777" w:rsidR="00E3619C" w:rsidRPr="00E3619C" w:rsidRDefault="00E3619C" w:rsidP="00E3619C">
            <w:pPr>
              <w:widowControl/>
              <w:numPr>
                <w:ilvl w:val="0"/>
                <w:numId w:val="33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设备支持16个LC型光口，单端口支持1G/2.5G/10G速率；</w:t>
            </w:r>
          </w:p>
          <w:p w14:paraId="43CD4722" w14:textId="77777777" w:rsidR="00E3619C" w:rsidRPr="00E3619C" w:rsidRDefault="00E3619C" w:rsidP="00E3619C">
            <w:pPr>
              <w:widowControl/>
              <w:numPr>
                <w:ilvl w:val="0"/>
                <w:numId w:val="33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提供无源汇聚设备机框.</w:t>
            </w:r>
          </w:p>
        </w:tc>
      </w:tr>
      <w:tr w:rsidR="00E3619C" w:rsidRPr="00E3619C" w14:paraId="099D4578" w14:textId="77777777" w:rsidTr="00E3619C">
        <w:trPr>
          <w:trHeight w:val="255"/>
        </w:trPr>
        <w:tc>
          <w:tcPr>
            <w:tcW w:w="285" w:type="pct"/>
            <w:noWrap/>
            <w:vAlign w:val="center"/>
          </w:tcPr>
          <w:p w14:paraId="5C92D8AE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lastRenderedPageBreak/>
              <w:t>5</w:t>
            </w:r>
          </w:p>
        </w:tc>
        <w:tc>
          <w:tcPr>
            <w:tcW w:w="501" w:type="pct"/>
            <w:noWrap/>
            <w:vAlign w:val="center"/>
          </w:tcPr>
          <w:p w14:paraId="088F6A99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8口POE交换机</w:t>
            </w:r>
          </w:p>
        </w:tc>
        <w:tc>
          <w:tcPr>
            <w:tcW w:w="4214" w:type="pct"/>
            <w:noWrap/>
            <w:vAlign w:val="center"/>
          </w:tcPr>
          <w:p w14:paraId="00F92BD4" w14:textId="77777777" w:rsidR="00E3619C" w:rsidRPr="00E3619C" w:rsidRDefault="00E3619C" w:rsidP="00E3619C">
            <w:pPr>
              <w:widowControl/>
              <w:numPr>
                <w:ilvl w:val="0"/>
                <w:numId w:val="34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▲交换容量≥670Gbps，包转发性能≥125Mpps（以官网最小值为准）；</w:t>
            </w:r>
          </w:p>
          <w:p w14:paraId="721318FD" w14:textId="77777777" w:rsidR="00E3619C" w:rsidRPr="00E3619C" w:rsidRDefault="00E3619C" w:rsidP="00E3619C">
            <w:pPr>
              <w:widowControl/>
              <w:numPr>
                <w:ilvl w:val="0"/>
                <w:numId w:val="34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▲固化10/100/1000M以太网电口≥8个，1G/10GSFP+光接口≥1</w:t>
            </w:r>
          </w:p>
          <w:p w14:paraId="61B28BDC" w14:textId="77777777" w:rsidR="00E3619C" w:rsidRPr="00E3619C" w:rsidRDefault="00E3619C" w:rsidP="00E3619C">
            <w:pPr>
              <w:widowControl/>
              <w:numPr>
                <w:ilvl w:val="0"/>
                <w:numId w:val="34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▲POE供电口≥8个，支持POE和POE+远程供电，POE供电功率≥125W；</w:t>
            </w:r>
          </w:p>
          <w:p w14:paraId="19AC5629" w14:textId="77777777" w:rsidR="00E3619C" w:rsidRPr="00E3619C" w:rsidRDefault="00E3619C" w:rsidP="00E3619C">
            <w:pPr>
              <w:widowControl/>
              <w:numPr>
                <w:ilvl w:val="0"/>
                <w:numId w:val="34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▲无风扇静音设计，工作状态噪声值＜20dB；(提供具有CMA标志的第三方检测机构出具的检测报告复印件并加盖制造商公章)</w:t>
            </w:r>
          </w:p>
          <w:p w14:paraId="03721134" w14:textId="77777777" w:rsidR="00E3619C" w:rsidRPr="00E3619C" w:rsidRDefault="00E3619C" w:rsidP="00E3619C">
            <w:pPr>
              <w:widowControl/>
              <w:numPr>
                <w:ilvl w:val="0"/>
                <w:numId w:val="34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▲金属外壳和金属网口设计，端口支持防雷等级≥8KV；（提供产品官网查询截图及查询链接并加盖制造商公章）</w:t>
            </w:r>
          </w:p>
          <w:p w14:paraId="4A0AB51B" w14:textId="77777777" w:rsidR="00E3619C" w:rsidRPr="00E3619C" w:rsidRDefault="00E3619C" w:rsidP="00E3619C">
            <w:pPr>
              <w:widowControl/>
              <w:numPr>
                <w:ilvl w:val="0"/>
                <w:numId w:val="34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并实配SDN运维管理功能，包含不仅限于交换机零配置上线功能，图形化界面提前规划各端口业务功能，故障设备替换网线盲插功能，光模块与光链路故障的自动告警功能；(提供具有CMA标志的第三方检测机构出具的检测报告复印件并加盖制造商公章)</w:t>
            </w:r>
          </w:p>
          <w:p w14:paraId="17D2B603" w14:textId="77777777" w:rsidR="00E3619C" w:rsidRPr="00E3619C" w:rsidRDefault="00E3619C" w:rsidP="00E3619C">
            <w:pPr>
              <w:widowControl/>
              <w:numPr>
                <w:ilvl w:val="0"/>
                <w:numId w:val="34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为方便交换机入室安装，设备尺寸宽度≤300mm、深度≤250mm、高度≤55mm；</w:t>
            </w:r>
          </w:p>
        </w:tc>
      </w:tr>
      <w:tr w:rsidR="00E3619C" w:rsidRPr="00E3619C" w14:paraId="31D32B23" w14:textId="77777777" w:rsidTr="00E3619C">
        <w:trPr>
          <w:trHeight w:val="255"/>
        </w:trPr>
        <w:tc>
          <w:tcPr>
            <w:tcW w:w="285" w:type="pct"/>
            <w:noWrap/>
            <w:vAlign w:val="center"/>
          </w:tcPr>
          <w:p w14:paraId="717EBECB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01" w:type="pct"/>
            <w:noWrap/>
            <w:vAlign w:val="center"/>
          </w:tcPr>
          <w:p w14:paraId="266A6669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16口POE交换机</w:t>
            </w:r>
          </w:p>
        </w:tc>
        <w:tc>
          <w:tcPr>
            <w:tcW w:w="4214" w:type="pct"/>
            <w:noWrap/>
            <w:vAlign w:val="center"/>
          </w:tcPr>
          <w:p w14:paraId="5AE79CF0" w14:textId="77777777" w:rsidR="00E3619C" w:rsidRPr="00E3619C" w:rsidRDefault="00E3619C" w:rsidP="00E3619C">
            <w:pPr>
              <w:widowControl/>
              <w:numPr>
                <w:ilvl w:val="0"/>
                <w:numId w:val="35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▲交换容量≥670Gbps，包转发性能≥125Mpps（以官网最小值为准）；</w:t>
            </w:r>
          </w:p>
          <w:p w14:paraId="027C9861" w14:textId="77777777" w:rsidR="00E3619C" w:rsidRPr="00E3619C" w:rsidRDefault="00E3619C" w:rsidP="00E3619C">
            <w:pPr>
              <w:widowControl/>
              <w:numPr>
                <w:ilvl w:val="0"/>
                <w:numId w:val="35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▲固化10/100/1000M以太网电口≥16个，1G/2.5G/5G以太网电口≥2个，1G/10GSFP+光接口≥2个；（提供产品官网查询截图及查询链接并加盖制造商公章）</w:t>
            </w:r>
          </w:p>
          <w:p w14:paraId="00EE7804" w14:textId="77777777" w:rsidR="00E3619C" w:rsidRPr="00E3619C" w:rsidRDefault="00E3619C" w:rsidP="00E3619C">
            <w:pPr>
              <w:widowControl/>
              <w:numPr>
                <w:ilvl w:val="0"/>
                <w:numId w:val="35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▲POE供电口≥8个，支持POE和POE+远程供电，POE供电功率≥125W；</w:t>
            </w:r>
          </w:p>
          <w:p w14:paraId="577EDC77" w14:textId="77777777" w:rsidR="00E3619C" w:rsidRPr="00E3619C" w:rsidRDefault="00E3619C" w:rsidP="00E3619C">
            <w:pPr>
              <w:widowControl/>
              <w:numPr>
                <w:ilvl w:val="0"/>
                <w:numId w:val="35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▲无风扇静音设计，工作状态噪声值＜20dB；(提供具有CMA标志的第三方检测机构出具的检测报告复印件并加盖制造商公章)</w:t>
            </w:r>
          </w:p>
          <w:p w14:paraId="38DC95BF" w14:textId="77777777" w:rsidR="00E3619C" w:rsidRPr="00E3619C" w:rsidRDefault="00E3619C" w:rsidP="00E3619C">
            <w:pPr>
              <w:widowControl/>
              <w:numPr>
                <w:ilvl w:val="0"/>
                <w:numId w:val="35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▲金属外壳和金属网口设计，支持端口浪涌抗扰度≥8KV；</w:t>
            </w:r>
          </w:p>
          <w:p w14:paraId="016982ED" w14:textId="77777777" w:rsidR="00E3619C" w:rsidRPr="00E3619C" w:rsidRDefault="00E3619C" w:rsidP="00E3619C">
            <w:pPr>
              <w:widowControl/>
              <w:numPr>
                <w:ilvl w:val="0"/>
                <w:numId w:val="35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支持并实配IPv4和IPv6的静态路由、RIP/RIPng、OSPFv2/OSPFv3等三层路由协议；</w:t>
            </w:r>
          </w:p>
          <w:p w14:paraId="47D07CF6" w14:textId="77777777" w:rsidR="00E3619C" w:rsidRPr="00E3619C" w:rsidRDefault="00E3619C" w:rsidP="00E3619C">
            <w:pPr>
              <w:widowControl/>
              <w:numPr>
                <w:ilvl w:val="0"/>
                <w:numId w:val="34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交换机支持零配置上线，根据不同区域的业务创建相应业务模板后，绑定设备区域位置信息，设备开箱上电后配置即可自动从软件下发，无需在接入设备端刷入配置信息；(提供具有CMA标志的第三方检测机构出具的检测报告复印件并加盖制造商公章)</w:t>
            </w:r>
          </w:p>
          <w:p w14:paraId="2456D26B" w14:textId="77777777" w:rsidR="00E3619C" w:rsidRPr="00E3619C" w:rsidRDefault="00E3619C" w:rsidP="00E3619C">
            <w:pPr>
              <w:widowControl/>
              <w:numPr>
                <w:ilvl w:val="0"/>
                <w:numId w:val="35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为方便交换机入室安装，设备尺寸宽度≤300mm、深度≤250mm、高度≤55mm；</w:t>
            </w:r>
          </w:p>
        </w:tc>
      </w:tr>
      <w:tr w:rsidR="00E3619C" w:rsidRPr="00E3619C" w14:paraId="41DA7C8B" w14:textId="77777777" w:rsidTr="00E3619C">
        <w:trPr>
          <w:trHeight w:val="815"/>
        </w:trPr>
        <w:tc>
          <w:tcPr>
            <w:tcW w:w="285" w:type="pct"/>
            <w:noWrap/>
            <w:vAlign w:val="center"/>
          </w:tcPr>
          <w:p w14:paraId="0D2AB682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01" w:type="pct"/>
            <w:noWrap/>
            <w:vAlign w:val="center"/>
          </w:tcPr>
          <w:p w14:paraId="3AA85612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16口POE++</w:t>
            </w:r>
          </w:p>
          <w:p w14:paraId="66FAB6E5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4214" w:type="pct"/>
            <w:noWrap/>
            <w:vAlign w:val="center"/>
          </w:tcPr>
          <w:p w14:paraId="3B475E89" w14:textId="77777777" w:rsidR="00E3619C" w:rsidRPr="00E3619C" w:rsidRDefault="00E3619C" w:rsidP="00E3619C">
            <w:pPr>
              <w:widowControl/>
              <w:numPr>
                <w:ilvl w:val="0"/>
                <w:numId w:val="36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▲交换容量≥670Gbps，包转发性能≥125Mpps（以官网最小值为准）；</w:t>
            </w:r>
          </w:p>
          <w:p w14:paraId="3C028476" w14:textId="77777777" w:rsidR="00E3619C" w:rsidRPr="00E3619C" w:rsidRDefault="00E3619C" w:rsidP="00E3619C">
            <w:pPr>
              <w:widowControl/>
              <w:numPr>
                <w:ilvl w:val="0"/>
                <w:numId w:val="36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▲固化10/100/1000M以太网电口≥16个，1G/2.5G/5G/10G以太网电口≥2个，1G/10GSFP+光接口≥2个；（提供产品官网查询截图及查询链接并加盖制造商公章）</w:t>
            </w:r>
          </w:p>
          <w:p w14:paraId="47A082C6" w14:textId="77777777" w:rsidR="00E3619C" w:rsidRPr="00E3619C" w:rsidRDefault="00E3619C" w:rsidP="00E3619C">
            <w:pPr>
              <w:widowControl/>
              <w:numPr>
                <w:ilvl w:val="0"/>
                <w:numId w:val="36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▲POE供电口≥16个，支持POE和POE+、POE++远程供电，POE供电功率≥250W；（提供产品官网查询截图及查询链接并加盖制造商公章）</w:t>
            </w:r>
          </w:p>
          <w:p w14:paraId="73C5D2F3" w14:textId="77777777" w:rsidR="00E3619C" w:rsidRPr="00E3619C" w:rsidRDefault="00E3619C" w:rsidP="00E3619C">
            <w:pPr>
              <w:widowControl/>
              <w:numPr>
                <w:ilvl w:val="0"/>
                <w:numId w:val="36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▲无风扇静音设计，工作状态噪声值＜20dB；（提供具有CMA标志的第三方检测机构出具的检测报告复印件并加盖制造商公章)</w:t>
            </w:r>
          </w:p>
          <w:p w14:paraId="073A9922" w14:textId="77777777" w:rsidR="00E3619C" w:rsidRPr="00E3619C" w:rsidRDefault="00E3619C" w:rsidP="00E3619C">
            <w:pPr>
              <w:widowControl/>
              <w:numPr>
                <w:ilvl w:val="0"/>
                <w:numId w:val="36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▲金属外壳和金属网口设计，支持端口浪涌抗扰度≥8KV；</w:t>
            </w:r>
          </w:p>
          <w:p w14:paraId="6E1173B5" w14:textId="77777777" w:rsidR="00E3619C" w:rsidRPr="00E3619C" w:rsidRDefault="00E3619C" w:rsidP="00E3619C">
            <w:pPr>
              <w:widowControl/>
              <w:numPr>
                <w:ilvl w:val="0"/>
                <w:numId w:val="36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支持IPv4和IPv6的静态路由、RIP/RIPng、OSPFv2/OSPFv3等三层路由协议；</w:t>
            </w:r>
          </w:p>
          <w:p w14:paraId="2E90D619" w14:textId="77777777" w:rsidR="00E3619C" w:rsidRPr="00E3619C" w:rsidRDefault="00E3619C" w:rsidP="00E3619C">
            <w:pPr>
              <w:widowControl/>
              <w:numPr>
                <w:ilvl w:val="0"/>
                <w:numId w:val="36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支持SNMP、CLI(Telnet/Console)、Syslog、NTP、TFTP、Web；</w:t>
            </w:r>
          </w:p>
          <w:p w14:paraId="057253EE" w14:textId="77777777" w:rsidR="00E3619C" w:rsidRPr="00E3619C" w:rsidRDefault="00E3619C" w:rsidP="00E3619C">
            <w:pPr>
              <w:widowControl/>
              <w:numPr>
                <w:ilvl w:val="0"/>
                <w:numId w:val="36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交换机支持零配置上线，根据不同区域的业务创建相应业务模板后，绑定设备区域位置信息，设备开箱上电后配置即可自动从软件下发，无需在接入设备端刷入配置信息；</w:t>
            </w:r>
          </w:p>
          <w:p w14:paraId="0E0A7295" w14:textId="77777777" w:rsidR="00E3619C" w:rsidRPr="00E3619C" w:rsidRDefault="00E3619C" w:rsidP="00E3619C">
            <w:pPr>
              <w:widowControl/>
              <w:numPr>
                <w:ilvl w:val="0"/>
                <w:numId w:val="36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为方便交换机入室安装，设备尺寸宽度≤300mm、深度≤250mm、高度≤55mm；</w:t>
            </w:r>
          </w:p>
        </w:tc>
      </w:tr>
      <w:tr w:rsidR="00E3619C" w:rsidRPr="00E3619C" w14:paraId="202C27AA" w14:textId="77777777" w:rsidTr="00E3619C">
        <w:trPr>
          <w:trHeight w:val="255"/>
        </w:trPr>
        <w:tc>
          <w:tcPr>
            <w:tcW w:w="285" w:type="pct"/>
            <w:shd w:val="clear" w:color="auto" w:fill="auto"/>
            <w:noWrap/>
            <w:vAlign w:val="center"/>
          </w:tcPr>
          <w:p w14:paraId="75E8C619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7E04929B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面板AP</w:t>
            </w:r>
          </w:p>
        </w:tc>
        <w:tc>
          <w:tcPr>
            <w:tcW w:w="4214" w:type="pct"/>
            <w:shd w:val="clear" w:color="auto" w:fill="auto"/>
            <w:noWrap/>
            <w:vAlign w:val="center"/>
          </w:tcPr>
          <w:p w14:paraId="1079494F" w14:textId="77777777" w:rsidR="00E3619C" w:rsidRPr="00E3619C" w:rsidRDefault="00E3619C" w:rsidP="00E3619C">
            <w:pPr>
              <w:widowControl/>
              <w:numPr>
                <w:ilvl w:val="0"/>
                <w:numId w:val="37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▲支持802.11b/g/n/a/ac和802.11ax同时工作，至少支持MU-MIMO，整机不少于4条空间流，内置双频天线，满足最大接入速度不低于2.9Gbps；</w:t>
            </w:r>
          </w:p>
          <w:p w14:paraId="17FE1F10" w14:textId="77777777" w:rsidR="00E3619C" w:rsidRPr="00E3619C" w:rsidRDefault="00E3619C" w:rsidP="00E3619C">
            <w:pPr>
              <w:widowControl/>
              <w:numPr>
                <w:ilvl w:val="0"/>
                <w:numId w:val="37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lastRenderedPageBreak/>
              <w:t>提供≥1个千兆以太网上联接口，≥4个千兆以太网下联接口；</w:t>
            </w:r>
          </w:p>
          <w:p w14:paraId="0AFA679B" w14:textId="77777777" w:rsidR="00E3619C" w:rsidRPr="00E3619C" w:rsidRDefault="00E3619C" w:rsidP="00E3619C">
            <w:pPr>
              <w:widowControl/>
              <w:numPr>
                <w:ilvl w:val="0"/>
                <w:numId w:val="37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整机功耗小于10W，支持POE供电和本地DC供电；</w:t>
            </w:r>
          </w:p>
          <w:p w14:paraId="43656107" w14:textId="77777777" w:rsidR="00E3619C" w:rsidRPr="00E3619C" w:rsidRDefault="00E3619C" w:rsidP="00E3619C">
            <w:pPr>
              <w:widowControl/>
              <w:numPr>
                <w:ilvl w:val="0"/>
                <w:numId w:val="37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上下行对称，上行千兆带宽，下行千兆带宽；至少支持80M频宽合并；至少支持ipv4和ipv6协议；</w:t>
            </w:r>
          </w:p>
          <w:p w14:paraId="23481A78" w14:textId="77777777" w:rsidR="00E3619C" w:rsidRPr="00E3619C" w:rsidRDefault="00E3619C" w:rsidP="00E3619C">
            <w:pPr>
              <w:widowControl/>
              <w:numPr>
                <w:ilvl w:val="0"/>
                <w:numId w:val="37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提供无线电发射设备型号核准证复印件；</w:t>
            </w:r>
          </w:p>
        </w:tc>
      </w:tr>
      <w:tr w:rsidR="00E3619C" w:rsidRPr="00E3619C" w14:paraId="5426E331" w14:textId="77777777" w:rsidTr="00E3619C">
        <w:trPr>
          <w:trHeight w:val="255"/>
        </w:trPr>
        <w:tc>
          <w:tcPr>
            <w:tcW w:w="285" w:type="pct"/>
            <w:shd w:val="clear" w:color="auto" w:fill="auto"/>
            <w:noWrap/>
            <w:vAlign w:val="center"/>
          </w:tcPr>
          <w:p w14:paraId="58FA75D4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lastRenderedPageBreak/>
              <w:t>9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1B873463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放装AP</w:t>
            </w:r>
          </w:p>
        </w:tc>
        <w:tc>
          <w:tcPr>
            <w:tcW w:w="4214" w:type="pct"/>
            <w:shd w:val="clear" w:color="auto" w:fill="auto"/>
            <w:noWrap/>
            <w:vAlign w:val="center"/>
          </w:tcPr>
          <w:p w14:paraId="2CF182CC" w14:textId="77777777" w:rsidR="00E3619C" w:rsidRPr="00E3619C" w:rsidRDefault="00E3619C" w:rsidP="00E3619C">
            <w:pPr>
              <w:widowControl/>
              <w:numPr>
                <w:ilvl w:val="0"/>
                <w:numId w:val="38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▲支持802.11b/g/n/a/ac和802.11ax同时工作，至少支持MU-MIMO，整机不少于4条空间流，内置双频天线，满足最大接入速度不低于2.9Gbps；</w:t>
            </w:r>
          </w:p>
          <w:p w14:paraId="483394DD" w14:textId="77777777" w:rsidR="00E3619C" w:rsidRPr="00E3619C" w:rsidRDefault="00E3619C" w:rsidP="00E3619C">
            <w:pPr>
              <w:widowControl/>
              <w:numPr>
                <w:ilvl w:val="0"/>
                <w:numId w:val="38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支持1G/以太网电口≥1个，支持1G/2.5G以太网光口≥1个；（提供产品官网查询截图及查询链接并加盖制造商公章）</w:t>
            </w:r>
          </w:p>
          <w:p w14:paraId="7DE2CA6F" w14:textId="77777777" w:rsidR="00E3619C" w:rsidRPr="00E3619C" w:rsidRDefault="00E3619C" w:rsidP="00E3619C">
            <w:pPr>
              <w:widowControl/>
              <w:numPr>
                <w:ilvl w:val="0"/>
                <w:numId w:val="38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支持POE/POE+供电和本地DC供电；</w:t>
            </w:r>
          </w:p>
          <w:p w14:paraId="007CF09A" w14:textId="77777777" w:rsidR="00E3619C" w:rsidRPr="00E3619C" w:rsidRDefault="00E3619C" w:rsidP="00E3619C">
            <w:pPr>
              <w:widowControl/>
              <w:numPr>
                <w:ilvl w:val="0"/>
                <w:numId w:val="38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提供无线电发射设备型号核准证复印件；</w:t>
            </w:r>
          </w:p>
        </w:tc>
      </w:tr>
      <w:tr w:rsidR="00E3619C" w:rsidRPr="00E3619C" w14:paraId="37E099F9" w14:textId="77777777" w:rsidTr="00E3619C">
        <w:trPr>
          <w:trHeight w:val="255"/>
        </w:trPr>
        <w:tc>
          <w:tcPr>
            <w:tcW w:w="285" w:type="pct"/>
            <w:shd w:val="clear" w:color="auto" w:fill="auto"/>
            <w:noWrap/>
            <w:vAlign w:val="center"/>
          </w:tcPr>
          <w:p w14:paraId="72E69ED3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01" w:type="pct"/>
            <w:shd w:val="clear" w:color="auto" w:fill="auto"/>
            <w:noWrap/>
            <w:vAlign w:val="center"/>
          </w:tcPr>
          <w:p w14:paraId="1467E9A9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高密AP</w:t>
            </w:r>
          </w:p>
        </w:tc>
        <w:tc>
          <w:tcPr>
            <w:tcW w:w="4214" w:type="pct"/>
            <w:shd w:val="clear" w:color="auto" w:fill="auto"/>
            <w:noWrap/>
            <w:vAlign w:val="center"/>
          </w:tcPr>
          <w:p w14:paraId="717BA62C" w14:textId="77777777" w:rsidR="00E3619C" w:rsidRPr="00E3619C" w:rsidRDefault="00E3619C" w:rsidP="00E3619C">
            <w:pPr>
              <w:widowControl/>
              <w:numPr>
                <w:ilvl w:val="0"/>
                <w:numId w:val="39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▲支持802.11a/b/g/n/ac和802.11ax同时工作，至少支持MU-MIMO，整机不少于8条空间流，硬件三射频设计，满足最大接入速度不低于6Gbps；</w:t>
            </w:r>
          </w:p>
          <w:p w14:paraId="2FA2E583" w14:textId="77777777" w:rsidR="00E3619C" w:rsidRPr="00E3619C" w:rsidRDefault="00E3619C" w:rsidP="00E3619C">
            <w:pPr>
              <w:widowControl/>
              <w:numPr>
                <w:ilvl w:val="0"/>
                <w:numId w:val="39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支持1G/2.5G/5G以太网电口≥1个，支持1G/2.5G/5G以太网光口≥1个；（提供产品官网查询截图及查询链接并加盖制造商公章）</w:t>
            </w:r>
          </w:p>
          <w:p w14:paraId="174BB26D" w14:textId="77777777" w:rsidR="00E3619C" w:rsidRPr="00E3619C" w:rsidRDefault="00E3619C" w:rsidP="00E3619C">
            <w:pPr>
              <w:widowControl/>
              <w:numPr>
                <w:ilvl w:val="0"/>
                <w:numId w:val="39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支持POE/POE+供电和本地DC供电；</w:t>
            </w:r>
          </w:p>
          <w:p w14:paraId="4E08BF49" w14:textId="77777777" w:rsidR="00E3619C" w:rsidRPr="00E3619C" w:rsidRDefault="00E3619C" w:rsidP="00E3619C">
            <w:pPr>
              <w:widowControl/>
              <w:numPr>
                <w:ilvl w:val="0"/>
                <w:numId w:val="39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为保障移动终端的网络性能，所投AP可额外提供单独的一个硬件射频进行环境扫描，并将信息上传AC，由AC引导终端漫游到附近信号更好的AP，减少网络中的粘性终端以及避免终端主动漫游产生的丢包，不影响其它三个射频正常工作。（提供官网截图或产品彩页或第三方测试报告证明，并加盖投标人公章）</w:t>
            </w:r>
          </w:p>
          <w:p w14:paraId="409F3C7F" w14:textId="77777777" w:rsidR="00E3619C" w:rsidRPr="00E3619C" w:rsidRDefault="00E3619C" w:rsidP="00E3619C">
            <w:pPr>
              <w:widowControl/>
              <w:numPr>
                <w:ilvl w:val="0"/>
                <w:numId w:val="39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提供无线电发射设备型号核准证复印件；</w:t>
            </w:r>
          </w:p>
        </w:tc>
      </w:tr>
      <w:tr w:rsidR="00E3619C" w:rsidRPr="00E3619C" w14:paraId="32C3DD72" w14:textId="77777777" w:rsidTr="00E3619C">
        <w:trPr>
          <w:trHeight w:val="255"/>
        </w:trPr>
        <w:tc>
          <w:tcPr>
            <w:tcW w:w="285" w:type="pct"/>
            <w:noWrap/>
            <w:vAlign w:val="center"/>
          </w:tcPr>
          <w:p w14:paraId="3E7FA406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501" w:type="pct"/>
            <w:noWrap/>
            <w:vAlign w:val="center"/>
          </w:tcPr>
          <w:p w14:paraId="41C4475B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SDN管理软件含授权</w:t>
            </w:r>
          </w:p>
        </w:tc>
        <w:tc>
          <w:tcPr>
            <w:tcW w:w="4214" w:type="pct"/>
            <w:noWrap/>
            <w:vAlign w:val="center"/>
          </w:tcPr>
          <w:p w14:paraId="21F24B59" w14:textId="77777777" w:rsidR="00E3619C" w:rsidRPr="00E3619C" w:rsidRDefault="00E3619C" w:rsidP="00E3619C">
            <w:pPr>
              <w:widowControl/>
              <w:numPr>
                <w:ilvl w:val="0"/>
                <w:numId w:val="4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▲产品采用软件形态，控制器系统采用B/S架构，可通过浏览器直接访问，本次配置≥100个交换机设备管理授权,≥120个无线AP设备管理授权,配置光链路自动化巡检管理授权，≥1000个物联网哑终端设备管理授权；</w:t>
            </w:r>
          </w:p>
          <w:p w14:paraId="67414E47" w14:textId="77777777" w:rsidR="00E3619C" w:rsidRPr="00E3619C" w:rsidRDefault="00E3619C" w:rsidP="00E3619C">
            <w:pPr>
              <w:widowControl/>
              <w:numPr>
                <w:ilvl w:val="0"/>
                <w:numId w:val="4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▲支持可视化大屏展示，一个页面包含整网网络结构，设备及终端统计，关键设备流量趋势，光链路巡检以及网络健康度等，多维度展示网络建设成果；（提供产品功能截图证明）；</w:t>
            </w:r>
          </w:p>
          <w:p w14:paraId="4F64D56E" w14:textId="77777777" w:rsidR="00E3619C" w:rsidRPr="00E3619C" w:rsidRDefault="00E3619C" w:rsidP="00E3619C">
            <w:pPr>
              <w:widowControl/>
              <w:numPr>
                <w:ilvl w:val="0"/>
                <w:numId w:val="4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支持可视化大屏拓扑运维展示，支持在网络拓扑上呈现：环路警告、离线警告、光链路警告；（提供产品功能截图证明）；</w:t>
            </w:r>
          </w:p>
          <w:p w14:paraId="6A5CBC6B" w14:textId="77777777" w:rsidR="00E3619C" w:rsidRPr="00E3619C" w:rsidRDefault="00E3619C" w:rsidP="00E3619C">
            <w:pPr>
              <w:widowControl/>
              <w:numPr>
                <w:ilvl w:val="0"/>
                <w:numId w:val="4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支持对无源光汇聚设备进行统一管理呈现,支持整网拓扑的可视化（包括核心交换机线卡端口→无源光汇聚设备→接入交换机设备及光模块)；（提供产品功能截图证明）；</w:t>
            </w:r>
          </w:p>
          <w:p w14:paraId="02B53E73" w14:textId="77777777" w:rsidR="00E3619C" w:rsidRPr="00E3619C" w:rsidRDefault="00E3619C" w:rsidP="00E3619C">
            <w:pPr>
              <w:widowControl/>
              <w:numPr>
                <w:ilvl w:val="0"/>
                <w:numId w:val="4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对交换机实现零配置上线功能，根据不同区域的业务创建相应业务模板后，绑定设备区域位置信息，设备开箱上电后配置即可自动从软件下发，无需在接入设备端刷入配置信息；（提供产品功能截图证明）；</w:t>
            </w:r>
          </w:p>
          <w:p w14:paraId="7E2972A1" w14:textId="77777777" w:rsidR="00E3619C" w:rsidRPr="00E3619C" w:rsidRDefault="00E3619C" w:rsidP="00E3619C">
            <w:pPr>
              <w:widowControl/>
              <w:numPr>
                <w:ilvl w:val="0"/>
                <w:numId w:val="4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支持对交换机实现零配置替换功能，当室内交换机出现故障时，支持自适应不同型号间的设备零配置替换，新设备上电后配置信息自动从软件下发，支持终端在交换机任意端口接入；（提供产品功能截图证明）；</w:t>
            </w:r>
          </w:p>
          <w:p w14:paraId="171F74D1" w14:textId="77777777" w:rsidR="00E3619C" w:rsidRPr="00E3619C" w:rsidRDefault="00E3619C" w:rsidP="00E3619C">
            <w:pPr>
              <w:widowControl/>
              <w:numPr>
                <w:ilvl w:val="0"/>
                <w:numId w:val="4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支持光模块与光链路运维检测与故障告警功能，并可在网络拓扑中呈现并查看详细信息，包括光模块发送及接收功率、温度、电压以及电流，提供网络故障告警原因分析与处理建议；（提供产品功能截图证明）；</w:t>
            </w:r>
          </w:p>
          <w:p w14:paraId="2CD136BE" w14:textId="77777777" w:rsidR="00E3619C" w:rsidRPr="00E3619C" w:rsidRDefault="00E3619C" w:rsidP="00E3619C">
            <w:pPr>
              <w:widowControl/>
              <w:numPr>
                <w:ilvl w:val="0"/>
                <w:numId w:val="4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当网络出现环路时能自动产生告警，并在网络拓扑中显示具体的环路设备告警，并能够查询到具体的环路端口；（提供产品功能截图证明）；</w:t>
            </w:r>
          </w:p>
          <w:p w14:paraId="712DCF11" w14:textId="77777777" w:rsidR="00E3619C" w:rsidRPr="00E3619C" w:rsidRDefault="00E3619C" w:rsidP="00E3619C">
            <w:pPr>
              <w:widowControl/>
              <w:numPr>
                <w:ilvl w:val="0"/>
                <w:numId w:val="4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lastRenderedPageBreak/>
              <w:t>支持资产终端设备自动发现，拓扑的自动生成和展示，可实现物联网终端自动上线，支持提供向导式配置界面。（提供产品功能截图证明）；</w:t>
            </w:r>
          </w:p>
          <w:p w14:paraId="056DBA49" w14:textId="77777777" w:rsidR="00E3619C" w:rsidRPr="00E3619C" w:rsidRDefault="00E3619C" w:rsidP="00E3619C">
            <w:pPr>
              <w:widowControl/>
              <w:numPr>
                <w:ilvl w:val="0"/>
                <w:numId w:val="4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支持自定义资产终端准入免确认时间，免确认时间内自动进行整网资产哑终端设备的IP+MAC等信息收集。（提供产品功能截图证明）；</w:t>
            </w:r>
          </w:p>
          <w:p w14:paraId="5D9046C7" w14:textId="77777777" w:rsidR="00E3619C" w:rsidRPr="00E3619C" w:rsidRDefault="00E3619C" w:rsidP="00E3619C">
            <w:pPr>
              <w:widowControl/>
              <w:numPr>
                <w:ilvl w:val="0"/>
                <w:numId w:val="4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资产终端上线时无需提前收集终端MAC地址，无需提前在系统导入MAC相关信息，以节约上线时间简化上线工作量；（提供产品功能截图证明）；</w:t>
            </w:r>
          </w:p>
          <w:p w14:paraId="02F82C58" w14:textId="77777777" w:rsidR="00E3619C" w:rsidRPr="00E3619C" w:rsidRDefault="00E3619C" w:rsidP="00E3619C">
            <w:pPr>
              <w:widowControl/>
              <w:numPr>
                <w:ilvl w:val="0"/>
                <w:numId w:val="4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支持终端入网时，管理员需在准入审批界面手动确认，终端才允许入网。（提供产品功能截图证明）；</w:t>
            </w:r>
          </w:p>
          <w:p w14:paraId="05C9DC9A" w14:textId="77777777" w:rsidR="00E3619C" w:rsidRPr="00E3619C" w:rsidRDefault="00E3619C" w:rsidP="00E3619C">
            <w:pPr>
              <w:widowControl/>
              <w:numPr>
                <w:ilvl w:val="0"/>
                <w:numId w:val="4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支持静态IP和动态IP地址界面化管理，包含已分配和可用IP地址界面化点阵图呈现。（提供产品功能截图证明）；</w:t>
            </w:r>
          </w:p>
          <w:p w14:paraId="2C20AF01" w14:textId="77777777" w:rsidR="00E3619C" w:rsidRPr="00E3619C" w:rsidRDefault="00E3619C" w:rsidP="00E3619C">
            <w:pPr>
              <w:widowControl/>
              <w:numPr>
                <w:ilvl w:val="0"/>
                <w:numId w:val="4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支持显示IP地址内容包含接入位置+IP+MAC+状态+最近一次活跃时间等。（提供产品功能截图证明）；</w:t>
            </w:r>
          </w:p>
          <w:p w14:paraId="7CE68687" w14:textId="77777777" w:rsidR="00E3619C" w:rsidRPr="00E3619C" w:rsidRDefault="00E3619C" w:rsidP="00E3619C">
            <w:pPr>
              <w:widowControl/>
              <w:numPr>
                <w:ilvl w:val="0"/>
                <w:numId w:val="40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支持IP分配监控，实现显示IP地址的不同状态，包含冲突地址，分配地址，保留地址，不可分配地址等。（提供产品功能截图证明）；</w:t>
            </w:r>
          </w:p>
        </w:tc>
      </w:tr>
      <w:tr w:rsidR="00E3619C" w:rsidRPr="00E3619C" w14:paraId="1A9E0B7F" w14:textId="77777777" w:rsidTr="00E3619C">
        <w:trPr>
          <w:trHeight w:val="255"/>
        </w:trPr>
        <w:tc>
          <w:tcPr>
            <w:tcW w:w="285" w:type="pct"/>
            <w:noWrap/>
            <w:vAlign w:val="center"/>
          </w:tcPr>
          <w:p w14:paraId="1F132BF8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lastRenderedPageBreak/>
              <w:t>13</w:t>
            </w:r>
          </w:p>
        </w:tc>
        <w:tc>
          <w:tcPr>
            <w:tcW w:w="501" w:type="pct"/>
            <w:noWrap/>
            <w:vAlign w:val="center"/>
          </w:tcPr>
          <w:p w14:paraId="3D8A7C7F" w14:textId="77777777" w:rsidR="00E3619C" w:rsidRPr="00E3619C" w:rsidRDefault="00E3619C" w:rsidP="00E3619C">
            <w:pPr>
              <w:jc w:val="center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无线控制器含授权</w:t>
            </w:r>
          </w:p>
        </w:tc>
        <w:tc>
          <w:tcPr>
            <w:tcW w:w="4214" w:type="pct"/>
            <w:noWrap/>
            <w:vAlign w:val="center"/>
          </w:tcPr>
          <w:p w14:paraId="04D6DED8" w14:textId="77777777" w:rsidR="00E3619C" w:rsidRPr="00E3619C" w:rsidRDefault="00E3619C" w:rsidP="00E3619C">
            <w:pPr>
              <w:widowControl/>
              <w:numPr>
                <w:ilvl w:val="0"/>
                <w:numId w:val="41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支持802.11a/b/g/n/ac/ax无线协议；</w:t>
            </w:r>
          </w:p>
          <w:p w14:paraId="422FBB9E" w14:textId="77777777" w:rsidR="00E3619C" w:rsidRPr="00E3619C" w:rsidRDefault="00E3619C" w:rsidP="00E3619C">
            <w:pPr>
              <w:widowControl/>
              <w:numPr>
                <w:ilvl w:val="0"/>
                <w:numId w:val="41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▲固化千兆电口≥8个，固化万兆光口≥个，支持AP可管理数≥1000个；（提供产品官网查询截图及查询链接并加盖制造商公章）；</w:t>
            </w:r>
          </w:p>
          <w:p w14:paraId="3C3D6A40" w14:textId="77777777" w:rsidR="00E3619C" w:rsidRPr="00E3619C" w:rsidRDefault="00E3619C" w:rsidP="00E3619C">
            <w:pPr>
              <w:widowControl/>
              <w:numPr>
                <w:ilvl w:val="0"/>
                <w:numId w:val="41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无线控制器至少支持AC+瘦AP模式组网，使用本地转发，AC与AP之间为L2/L3层网络拓扑，建立CAPWAP隧道,支持所投无线AP零配置上线，能纳管所有所购款型的AP，保证AP正常运行；</w:t>
            </w:r>
          </w:p>
          <w:p w14:paraId="1B21E887" w14:textId="77777777" w:rsidR="00E3619C" w:rsidRPr="00E3619C" w:rsidRDefault="00E3619C" w:rsidP="00E3619C">
            <w:pPr>
              <w:widowControl/>
              <w:numPr>
                <w:ilvl w:val="0"/>
                <w:numId w:val="41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网络认证：支持MAC认证、WEB认证、802.1X认证、WAPI认证，认证后能实现IP、MAC、WLAN等元素的绑定信息；</w:t>
            </w:r>
          </w:p>
          <w:p w14:paraId="7EE23D42" w14:textId="77777777" w:rsidR="00E3619C" w:rsidRPr="00E3619C" w:rsidRDefault="00E3619C" w:rsidP="00E3619C">
            <w:pPr>
              <w:widowControl/>
              <w:numPr>
                <w:ilvl w:val="0"/>
                <w:numId w:val="41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为保障设备受到外部机械碰撞仍可以保持结构完整、功能完备，要求所投无线控制器符合国标GB/T20138-2006即《电器设备外壳对外界机械碰撞的防护等级（IK代码）》标准，至少达到防护等级IK07；</w:t>
            </w:r>
          </w:p>
          <w:p w14:paraId="48551259" w14:textId="77777777" w:rsidR="00E3619C" w:rsidRPr="00E3619C" w:rsidRDefault="00E3619C" w:rsidP="00E3619C">
            <w:pPr>
              <w:widowControl/>
              <w:numPr>
                <w:ilvl w:val="0"/>
                <w:numId w:val="41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▲提供网优工具分析网络运行状况；网优工具支持设备稳定度、信号覆盖度、关联稳定度、在线体验、网络饱和度、用户活跃度查询功能；（提供产品相关功能界面截图并加盖制造商公章）</w:t>
            </w:r>
          </w:p>
          <w:p w14:paraId="02ADC677" w14:textId="77777777" w:rsidR="00E3619C" w:rsidRPr="00E3619C" w:rsidRDefault="00E3619C" w:rsidP="00E3619C">
            <w:pPr>
              <w:widowControl/>
              <w:numPr>
                <w:ilvl w:val="0"/>
                <w:numId w:val="41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支持网络体验度量和可视化，可以查看体验概况，显示网络的整体使用体验，可以从区域分析、干扰、覆盖、接入、认证等维度度量网络状态，帮助分析定位体验问，具体包括分析问题区域、信道率利用率高的AP，覆盖不足的AP、接入失败问题分类、认证失败导致的占比趋势等；</w:t>
            </w:r>
          </w:p>
          <w:p w14:paraId="5FA36672" w14:textId="77777777" w:rsidR="00E3619C" w:rsidRPr="00E3619C" w:rsidRDefault="00E3619C" w:rsidP="00E3619C">
            <w:pPr>
              <w:widowControl/>
              <w:numPr>
                <w:ilvl w:val="0"/>
                <w:numId w:val="41"/>
              </w:numPr>
              <w:jc w:val="left"/>
              <w:textAlignment w:val="center"/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</w:pPr>
            <w:r w:rsidRPr="00E3619C">
              <w:rPr>
                <w:rFonts w:ascii="仿宋" w:eastAsia="仿宋" w:hAnsi="仿宋" w:cs="华文宋体"/>
                <w:color w:val="000000"/>
                <w:kern w:val="0"/>
                <w:szCs w:val="21"/>
                <w:lang w:bidi="ar"/>
              </w:rPr>
              <w:t>配置满足此次所有AP的管理授权。</w:t>
            </w:r>
          </w:p>
        </w:tc>
      </w:tr>
    </w:tbl>
    <w:p w14:paraId="3C2BB6B7" w14:textId="77777777" w:rsidR="00E3619C" w:rsidRDefault="00E3619C" w:rsidP="00E3619C">
      <w:pPr>
        <w:rPr>
          <w:rFonts w:ascii="华文宋体" w:eastAsia="华文宋体" w:hAnsi="华文宋体" w:cs="华文宋体"/>
          <w:sz w:val="32"/>
          <w:szCs w:val="32"/>
        </w:rPr>
      </w:pPr>
    </w:p>
    <w:p w14:paraId="533860EB" w14:textId="77777777" w:rsidR="00222E82" w:rsidRPr="00E27E21" w:rsidRDefault="00222E82" w:rsidP="00F510D6">
      <w:pPr>
        <w:spacing w:line="420" w:lineRule="exact"/>
        <w:rPr>
          <w:rFonts w:ascii="仿宋" w:eastAsia="仿宋" w:hAnsi="仿宋" w:cs="宋体"/>
          <w:sz w:val="24"/>
          <w:szCs w:val="24"/>
        </w:rPr>
      </w:pPr>
    </w:p>
    <w:sectPr w:rsidR="00222E82" w:rsidRPr="00E27E21" w:rsidSect="00A41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221BC" w14:textId="77777777" w:rsidR="00EA199B" w:rsidRDefault="00EA199B" w:rsidP="00060D84">
      <w:r>
        <w:separator/>
      </w:r>
    </w:p>
  </w:endnote>
  <w:endnote w:type="continuationSeparator" w:id="0">
    <w:p w14:paraId="10BCA3D3" w14:textId="77777777" w:rsidR="00EA199B" w:rsidRDefault="00EA199B" w:rsidP="0006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Palatino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Malgun Gothic Semilight"/>
    <w:charset w:val="86"/>
    <w:family w:val="auto"/>
    <w:pitch w:val="default"/>
    <w:sig w:usb0="00000000" w:usb1="080F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Regular">
    <w:altName w:val="宋体"/>
    <w:charset w:val="86"/>
    <w:family w:val="swiss"/>
    <w:pitch w:val="default"/>
    <w:sig w:usb0="00000000" w:usb1="00000000" w:usb2="00000016" w:usb3="00000000" w:csb0="00060107" w:csb1="00000000"/>
  </w:font>
  <w:font w:name="DengXian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汉仪楷体简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宋体">
    <w:altName w:val="Malgun Gothic Semilight"/>
    <w:charset w:val="86"/>
    <w:family w:val="auto"/>
    <w:pitch w:val="variable"/>
    <w:sig w:usb0="00000000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24"/>
      <w:gridCol w:w="3224"/>
      <w:gridCol w:w="3225"/>
    </w:tblGrid>
    <w:tr w:rsidR="00E3619C" w14:paraId="0D7E12CD" w14:textId="77777777">
      <w:trPr>
        <w:trHeight w:val="468"/>
      </w:trPr>
      <w:tc>
        <w:tcPr>
          <w:tcW w:w="3224" w:type="dxa"/>
        </w:tcPr>
        <w:p w14:paraId="162590F8" w14:textId="77777777" w:rsidR="00E3619C" w:rsidRDefault="00E3619C">
          <w:pPr>
            <w:pStyle w:val="HeadingLeft"/>
            <w:rPr>
              <w:rFonts w:hint="default"/>
            </w:rPr>
          </w:pPr>
          <w:r>
            <w:t>文档版本</w:t>
          </w:r>
          <w:r w:rsidR="00EA199B">
            <w:fldChar w:fldCharType="begin"/>
          </w:r>
          <w:r w:rsidR="00EA199B">
            <w:instrText xml:space="preserve"> DOCPROPERTY  DocumentVersion  \* MERGEFORMAT </w:instrText>
          </w:r>
          <w:r w:rsidR="00EA199B">
            <w:rPr>
              <w:rFonts w:hint="default"/>
            </w:rPr>
            <w:fldChar w:fldCharType="separate"/>
          </w:r>
          <w:r w:rsidRPr="00650FBF">
            <w:rPr>
              <w:rFonts w:hint="default"/>
              <w:bCs/>
            </w:rPr>
            <w:t>04</w:t>
          </w:r>
          <w:r w:rsidR="00EA199B">
            <w:rPr>
              <w:bCs/>
            </w:rPr>
            <w:fldChar w:fldCharType="end"/>
          </w:r>
          <w:r>
            <w:t xml:space="preserve"> (</w:t>
          </w:r>
          <w:r w:rsidR="00EA199B">
            <w:fldChar w:fldCharType="begin"/>
          </w:r>
          <w:r w:rsidR="00EA199B">
            <w:instrText xml:space="preserve"> D</w:instrText>
          </w:r>
          <w:r w:rsidR="00EA199B">
            <w:instrText xml:space="preserve">OCPROPERTY  ReleaseDate </w:instrText>
          </w:r>
          <w:r w:rsidR="00EA199B">
            <w:rPr>
              <w:rFonts w:hint="default"/>
            </w:rPr>
            <w:fldChar w:fldCharType="separate"/>
          </w:r>
          <w:r>
            <w:rPr>
              <w:rFonts w:hint="default"/>
            </w:rPr>
            <w:t>2021-09-15</w:t>
          </w:r>
          <w:r w:rsidR="00EA199B">
            <w:fldChar w:fldCharType="end"/>
          </w:r>
          <w:r>
            <w:t>)</w:t>
          </w:r>
        </w:p>
      </w:tc>
      <w:tc>
        <w:tcPr>
          <w:tcW w:w="3224" w:type="dxa"/>
        </w:tcPr>
        <w:p w14:paraId="3A37434D" w14:textId="77777777" w:rsidR="00E3619C" w:rsidRDefault="00EA199B">
          <w:pPr>
            <w:pStyle w:val="HeadingMiddle"/>
          </w:pPr>
          <w:r>
            <w:fldChar w:fldCharType="begin"/>
          </w:r>
          <w:r>
            <w:instrText xml:space="preserve"> DOCPROPERTY  ProprietaryDeclaration  \* MERGEFORMAT </w:instrText>
          </w:r>
          <w:r>
            <w:fldChar w:fldCharType="separate"/>
          </w:r>
          <w:r w:rsidR="00E3619C" w:rsidRPr="00650FBF">
            <w:rPr>
              <w:rFonts w:hint="eastAsia"/>
              <w:bCs/>
            </w:rPr>
            <w:t>版权所有</w:t>
          </w:r>
          <w:r w:rsidR="00E3619C">
            <w:t xml:space="preserve">  </w:t>
          </w:r>
          <w:r w:rsidR="00E3619C">
            <w:rPr>
              <w:rFonts w:hint="eastAsia"/>
            </w:rPr>
            <w:t>华为技术有限公司</w:t>
          </w:r>
          <w:r>
            <w:fldChar w:fldCharType="end"/>
          </w:r>
        </w:p>
      </w:tc>
      <w:tc>
        <w:tcPr>
          <w:tcW w:w="3225" w:type="dxa"/>
        </w:tcPr>
        <w:p w14:paraId="751DA634" w14:textId="77777777" w:rsidR="00E3619C" w:rsidRDefault="00E3619C">
          <w:pPr>
            <w:pStyle w:val="HeadingRight"/>
            <w:rPr>
              <w:rFonts w:hint="default"/>
            </w:rPr>
          </w:pPr>
          <w:r>
            <w:fldChar w:fldCharType="begin"/>
          </w:r>
          <w:r>
            <w:instrText xml:space="preserve">PAGE  </w:instrText>
          </w:r>
          <w:r>
            <w:fldChar w:fldCharType="separate"/>
          </w:r>
          <w:r>
            <w:t>2-5</w:t>
          </w:r>
          <w:r>
            <w:fldChar w:fldCharType="end"/>
          </w:r>
        </w:p>
      </w:tc>
    </w:tr>
  </w:tbl>
  <w:p w14:paraId="38A40A54" w14:textId="77777777" w:rsidR="00E3619C" w:rsidRDefault="00E3619C">
    <w:pPr>
      <w:pStyle w:val="HeadingRight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9B373" w14:textId="77777777" w:rsidR="00E3619C" w:rsidRDefault="00E3619C">
    <w:pPr>
      <w:pStyle w:val="HeadingRight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C93E1" w14:textId="77777777" w:rsidR="00EA199B" w:rsidRDefault="00EA199B" w:rsidP="00060D84">
      <w:r>
        <w:separator/>
      </w:r>
    </w:p>
  </w:footnote>
  <w:footnote w:type="continuationSeparator" w:id="0">
    <w:p w14:paraId="1D15C896" w14:textId="77777777" w:rsidR="00EA199B" w:rsidRDefault="00EA199B" w:rsidP="00060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30"/>
      <w:gridCol w:w="4830"/>
    </w:tblGrid>
    <w:tr w:rsidR="00E3619C" w14:paraId="385E68A2" w14:textId="77777777">
      <w:trPr>
        <w:trHeight w:val="851"/>
      </w:trPr>
      <w:tc>
        <w:tcPr>
          <w:tcW w:w="4830" w:type="dxa"/>
          <w:vAlign w:val="bottom"/>
        </w:tcPr>
        <w:p w14:paraId="2833E2C6" w14:textId="77777777" w:rsidR="00E3619C" w:rsidRDefault="00E3619C">
          <w:pPr>
            <w:pStyle w:val="HeadingLeft"/>
            <w:rPr>
              <w:rFonts w:hint="default"/>
            </w:rPr>
          </w:pPr>
          <w:r>
            <w:fldChar w:fldCharType="begin"/>
          </w:r>
          <w:r>
            <w:instrText xml:space="preserve"> DOCPROPERTY  "Product&amp;Project Name"</w:instrText>
          </w:r>
          <w:r>
            <w:fldChar w:fldCharType="end"/>
          </w:r>
        </w:p>
        <w:p w14:paraId="698F8BD6" w14:textId="77777777" w:rsidR="00E3619C" w:rsidRDefault="00EA199B">
          <w:pPr>
            <w:pStyle w:val="HeadingLeft"/>
            <w:rPr>
              <w:rFonts w:cs="Times New Roman" w:hint="default"/>
            </w:rPr>
          </w:pPr>
          <w:r>
            <w:fldChar w:fldCharType="begin"/>
          </w:r>
          <w:r>
            <w:instrText xml:space="preserve"> DOCPROPERTY  DocumentName </w:instrText>
          </w:r>
          <w:r>
            <w:rPr>
              <w:rFonts w:hint="default"/>
            </w:rPr>
            <w:fldChar w:fldCharType="separate"/>
          </w:r>
          <w:r w:rsidR="00E3619C">
            <w:t>CloudCampus</w:t>
          </w:r>
          <w:r w:rsidR="00E3619C">
            <w:t>大中型园区网络设计指南（虚拟化场景）</w:t>
          </w:r>
          <w:r>
            <w:fldChar w:fldCharType="end"/>
          </w:r>
        </w:p>
      </w:tc>
      <w:tc>
        <w:tcPr>
          <w:tcW w:w="4830" w:type="dxa"/>
          <w:vAlign w:val="bottom"/>
        </w:tcPr>
        <w:p w14:paraId="42F47CA4" w14:textId="77777777" w:rsidR="00E3619C" w:rsidRDefault="00E3619C">
          <w:pPr>
            <w:pStyle w:val="HeadingRight"/>
            <w:rPr>
              <w:rFonts w:hint="default"/>
            </w:rPr>
          </w:pPr>
          <w:r>
            <w:fldChar w:fldCharType="begin"/>
          </w:r>
          <w:r>
            <w:instrText xml:space="preserve"> STYLEREF  "1" \n  \* MERGEFORMAT </w:instrText>
          </w:r>
          <w:r>
            <w:fldChar w:fldCharType="separate"/>
          </w:r>
          <w:r>
            <w:rPr>
              <w:b/>
              <w:bCs/>
              <w:noProof/>
            </w:rPr>
            <w:t>错误</w:t>
          </w:r>
          <w:r>
            <w:rPr>
              <w:b/>
              <w:bCs/>
              <w:noProof/>
            </w:rPr>
            <w:t>!</w:t>
          </w:r>
          <w:r>
            <w:rPr>
              <w:b/>
              <w:bCs/>
              <w:noProof/>
            </w:rPr>
            <w:t>文档中没有指定样式的文字。</w:t>
          </w:r>
          <w:r>
            <w:rPr>
              <w:b/>
            </w:rPr>
            <w:fldChar w:fldCharType="end"/>
          </w: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>
            <w:rPr>
              <w:b/>
              <w:bCs/>
              <w:noProof/>
            </w:rPr>
            <w:t>错误</w:t>
          </w:r>
          <w:r>
            <w:rPr>
              <w:b/>
              <w:bCs/>
              <w:noProof/>
            </w:rPr>
            <w:t>!</w:t>
          </w:r>
          <w:r>
            <w:rPr>
              <w:b/>
              <w:bCs/>
              <w:noProof/>
            </w:rPr>
            <w:t>文档中没有指定样式的文字。</w:t>
          </w:r>
          <w:r>
            <w:rPr>
              <w:b/>
            </w:rPr>
            <w:fldChar w:fldCharType="end"/>
          </w:r>
        </w:p>
      </w:tc>
    </w:tr>
  </w:tbl>
  <w:p w14:paraId="18E0EC84" w14:textId="77777777" w:rsidR="00E3619C" w:rsidRDefault="00E3619C">
    <w:pPr>
      <w:pStyle w:val="HeadingRight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C0544" w14:textId="77777777" w:rsidR="00E3619C" w:rsidRDefault="00E3619C">
    <w:pPr>
      <w:pStyle w:val="HeadingLeft"/>
      <w:rPr>
        <w:rFonts w:cs="Times New Roman" w:hint="default"/>
      </w:rPr>
    </w:pPr>
  </w:p>
  <w:p w14:paraId="46730966" w14:textId="77777777" w:rsidR="00E3619C" w:rsidRDefault="00E3619C">
    <w:pPr>
      <w:pStyle w:val="HeadingRight"/>
      <w:rPr>
        <w:rFonts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291ED" w14:textId="77777777" w:rsidR="00E3619C" w:rsidRDefault="00E3619C">
    <w:pPr>
      <w:pStyle w:val="HeadingRight"/>
      <w:jc w:val="both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DBD11F"/>
    <w:multiLevelType w:val="singleLevel"/>
    <w:tmpl w:val="B9DBD1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FF7E372"/>
    <w:multiLevelType w:val="singleLevel"/>
    <w:tmpl w:val="BFF7E37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5C729D5"/>
    <w:multiLevelType w:val="singleLevel"/>
    <w:tmpl w:val="C5C729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E0B6C70"/>
    <w:multiLevelType w:val="singleLevel"/>
    <w:tmpl w:val="DE0B6C7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DFD6B0EB"/>
    <w:multiLevelType w:val="singleLevel"/>
    <w:tmpl w:val="DFD6B0E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E77697DC"/>
    <w:multiLevelType w:val="singleLevel"/>
    <w:tmpl w:val="E77697D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ECAFFA2C"/>
    <w:multiLevelType w:val="singleLevel"/>
    <w:tmpl w:val="ECAFFA2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8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9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1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12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13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14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5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6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0E8701E2"/>
    <w:multiLevelType w:val="multilevel"/>
    <w:tmpl w:val="0E8701E2"/>
    <w:lvl w:ilvl="0">
      <w:start w:val="1"/>
      <w:numFmt w:val="bullet"/>
      <w:pStyle w:val="CAUTIONTextList"/>
      <w:lvlText w:val=""/>
      <w:lvlJc w:val="left"/>
      <w:pPr>
        <w:tabs>
          <w:tab w:val="left" w:pos="1985"/>
        </w:tabs>
        <w:ind w:left="1985" w:hanging="284"/>
      </w:pPr>
      <w:rPr>
        <w:rFonts w:ascii="Wingdings" w:hAnsi="Wingdings" w:hint="default"/>
        <w:color w:val="auto"/>
        <w:spacing w:val="0"/>
        <w:w w:val="100"/>
        <w:position w:val="1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0EDB2900"/>
    <w:multiLevelType w:val="multilevel"/>
    <w:tmpl w:val="0EDB2900"/>
    <w:lvl w:ilvl="0">
      <w:start w:val="1"/>
      <w:numFmt w:val="bullet"/>
      <w:pStyle w:val="SubItemList"/>
      <w:lvlText w:val="−"/>
      <w:lvlJc w:val="left"/>
      <w:pPr>
        <w:tabs>
          <w:tab w:val="left" w:pos="2551"/>
        </w:tabs>
        <w:ind w:left="2551" w:hanging="425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ganada"/>
      <w:pStyle w:val="ThirdLevelItemList"/>
      <w:lvlText w:val=""/>
      <w:lvlJc w:val="left"/>
      <w:pPr>
        <w:tabs>
          <w:tab w:val="left" w:pos="2976"/>
        </w:tabs>
        <w:ind w:left="2976" w:hanging="425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pStyle w:val="FourthLevelItemList"/>
      <w:lvlText w:val="□"/>
      <w:lvlJc w:val="left"/>
      <w:pPr>
        <w:tabs>
          <w:tab w:val="left" w:pos="3401"/>
        </w:tabs>
        <w:ind w:left="3401" w:hanging="425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>
    <w:nsid w:val="1536E644"/>
    <w:multiLevelType w:val="singleLevel"/>
    <w:tmpl w:val="1536E64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171657A1"/>
    <w:multiLevelType w:val="multilevel"/>
    <w:tmpl w:val="171657A1"/>
    <w:lvl w:ilvl="0">
      <w:start w:val="1"/>
      <w:numFmt w:val="decimal"/>
      <w:suff w:val="nothing"/>
      <w:lvlText w:val="%1 "/>
      <w:lvlJc w:val="left"/>
      <w:pPr>
        <w:ind w:left="6237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suff w:val="nothing"/>
      <w:lvlText w:val="%1.%2 "/>
      <w:lvlJc w:val="left"/>
      <w:pPr>
        <w:ind w:left="142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Restart w:val="1"/>
      <w:suff w:val="nothing"/>
      <w:lvlText w:val="%1.%2.%3.%4 "/>
      <w:lvlJc w:val="left"/>
      <w:pPr>
        <w:ind w:left="850" w:firstLine="0"/>
      </w:pPr>
      <w:rPr>
        <w:rFonts w:ascii="Book Antiqua" w:eastAsia="黑体" w:hAnsi="Book Antiqua" w:cs="Book Antiqua" w:hint="default"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lvlRestart w:val="1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lvlText w:val="步骤 %7"/>
      <w:lvlJc w:val="right"/>
      <w:pPr>
        <w:tabs>
          <w:tab w:val="left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decimal"/>
      <w:lvlRestart w:val="1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hint="default"/>
        <w:b w:val="0"/>
        <w:bCs/>
        <w:i w:val="0"/>
        <w:iCs w:val="0"/>
        <w:color w:val="auto"/>
        <w:sz w:val="21"/>
        <w:szCs w:val="21"/>
      </w:rPr>
    </w:lvl>
  </w:abstractNum>
  <w:abstractNum w:abstractNumId="21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left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27727B63"/>
    <w:multiLevelType w:val="multilevel"/>
    <w:tmpl w:val="27727B63"/>
    <w:lvl w:ilvl="0">
      <w:start w:val="1"/>
      <w:numFmt w:val="bullet"/>
      <w:pStyle w:val="NotesTextListinTable"/>
      <w:lvlText w:val=""/>
      <w:lvlJc w:val="left"/>
      <w:pPr>
        <w:tabs>
          <w:tab w:val="left" w:pos="454"/>
        </w:tabs>
        <w:ind w:left="454" w:hanging="284"/>
      </w:pPr>
      <w:rPr>
        <w:rFonts w:ascii="Wingdings" w:hAnsi="Wingdings" w:hint="default"/>
        <w:color w:val="auto"/>
        <w:spacing w:val="0"/>
        <w:w w:val="100"/>
        <w:position w:val="1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2FEEA7AD"/>
    <w:multiLevelType w:val="singleLevel"/>
    <w:tmpl w:val="2FEEA7A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4">
    <w:nsid w:val="36186F99"/>
    <w:multiLevelType w:val="multilevel"/>
    <w:tmpl w:val="36186F99"/>
    <w:lvl w:ilvl="0">
      <w:start w:val="2"/>
      <w:numFmt w:val="decimal"/>
      <w:lvlText w:val="%1"/>
      <w:lvlJc w:val="left"/>
      <w:pPr>
        <w:ind w:left="560" w:hanging="560"/>
      </w:pPr>
      <w:rPr>
        <w:rFonts w:hint="eastAsia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eastAsia"/>
      </w:rPr>
    </w:lvl>
    <w:lvl w:ilvl="2">
      <w:start w:val="1"/>
      <w:numFmt w:val="decimal"/>
      <w:pStyle w:val="T3"/>
      <w:lvlText w:val="%1.%2.%3"/>
      <w:lvlJc w:val="left"/>
      <w:pPr>
        <w:ind w:left="794" w:hanging="794"/>
      </w:pPr>
      <w:rPr>
        <w:rFonts w:ascii="仿宋" w:eastAsia="仿宋" w:hAnsi="仿宋" w:hint="eastAsia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25">
    <w:nsid w:val="38875C82"/>
    <w:multiLevelType w:val="multilevel"/>
    <w:tmpl w:val="38875C82"/>
    <w:lvl w:ilvl="0">
      <w:start w:val="1"/>
      <w:numFmt w:val="decimal"/>
      <w:pStyle w:val="a1"/>
      <w:lvlText w:val="附图%1. "/>
      <w:lvlJc w:val="left"/>
      <w:pPr>
        <w:tabs>
          <w:tab w:val="left" w:pos="4264"/>
        </w:tabs>
        <w:ind w:left="396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>
    <w:nsid w:val="3ABF33A8"/>
    <w:multiLevelType w:val="singleLevel"/>
    <w:tmpl w:val="3ABF33A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7">
    <w:nsid w:val="3B5FBCF6"/>
    <w:multiLevelType w:val="singleLevel"/>
    <w:tmpl w:val="3B5FBCF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8">
    <w:nsid w:val="3EBB3C91"/>
    <w:multiLevelType w:val="multilevel"/>
    <w:tmpl w:val="3EBB3C91"/>
    <w:lvl w:ilvl="0">
      <w:start w:val="1"/>
      <w:numFmt w:val="chineseCountingThousand"/>
      <w:pStyle w:val="41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1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9">
    <w:nsid w:val="3F0B8B25"/>
    <w:multiLevelType w:val="singleLevel"/>
    <w:tmpl w:val="3F0B8B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0">
    <w:nsid w:val="414A6B70"/>
    <w:multiLevelType w:val="singleLevel"/>
    <w:tmpl w:val="414A6B70"/>
    <w:lvl w:ilvl="0">
      <w:start w:val="1"/>
      <w:numFmt w:val="decimal"/>
      <w:suff w:val="nothing"/>
      <w:lvlText w:val="%1、"/>
      <w:lvlJc w:val="left"/>
    </w:lvl>
  </w:abstractNum>
  <w:abstractNum w:abstractNumId="31">
    <w:nsid w:val="41C973A7"/>
    <w:multiLevelType w:val="multilevel"/>
    <w:tmpl w:val="41C973A7"/>
    <w:lvl w:ilvl="0">
      <w:start w:val="1"/>
      <w:numFmt w:val="decimal"/>
      <w:pStyle w:val="FigureDescriptioninPreface"/>
      <w:suff w:val="space"/>
      <w:lvlText w:val="图%1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2">
    <w:nsid w:val="41C973A8"/>
    <w:multiLevelType w:val="multilevel"/>
    <w:tmpl w:val="41C973A8"/>
    <w:lvl w:ilvl="0">
      <w:start w:val="1"/>
      <w:numFmt w:val="decimal"/>
      <w:pStyle w:val="TableDescriptioninPreface"/>
      <w:suff w:val="space"/>
      <w:lvlText w:val="表%1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3">
    <w:nsid w:val="44F9FE7C"/>
    <w:multiLevelType w:val="singleLevel"/>
    <w:tmpl w:val="44F9FE7C"/>
    <w:lvl w:ilvl="0">
      <w:start w:val="1"/>
      <w:numFmt w:val="decimal"/>
      <w:suff w:val="nothing"/>
      <w:lvlText w:val="%1、"/>
      <w:lvlJc w:val="left"/>
    </w:lvl>
  </w:abstractNum>
  <w:abstractNum w:abstractNumId="34">
    <w:nsid w:val="463C3DB5"/>
    <w:multiLevelType w:val="multilevel"/>
    <w:tmpl w:val="463C3DB5"/>
    <w:lvl w:ilvl="0">
      <w:start w:val="1"/>
      <w:numFmt w:val="decimal"/>
      <w:pStyle w:val="ItemStepinTable"/>
      <w:lvlText w:val="%1."/>
      <w:lvlJc w:val="left"/>
      <w:pPr>
        <w:tabs>
          <w:tab w:val="left" w:pos="284"/>
        </w:tabs>
        <w:ind w:left="284" w:hanging="284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5">
    <w:nsid w:val="4DDA66D1"/>
    <w:multiLevelType w:val="multilevel"/>
    <w:tmpl w:val="4DDA66D1"/>
    <w:lvl w:ilvl="0">
      <w:start w:val="1"/>
      <w:numFmt w:val="upperLetter"/>
      <w:pStyle w:val="Appendixheading1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1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31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42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pStyle w:val="52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pStyle w:val="StepinAppendix"/>
      <w:lvlText w:val="步骤 %6"/>
      <w:lvlJc w:val="right"/>
      <w:pPr>
        <w:tabs>
          <w:tab w:val="left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pStyle w:val="ItemStepinAppendix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pStyle w:val="FigureDescriptioninAppendix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pStyle w:val="TableDescriptioninAppendix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36">
    <w:nsid w:val="63156163"/>
    <w:multiLevelType w:val="multilevel"/>
    <w:tmpl w:val="63156163"/>
    <w:lvl w:ilvl="0">
      <w:start w:val="1"/>
      <w:numFmt w:val="upperLetter"/>
      <w:pStyle w:val="7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8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9"/>
      <w:suff w:val="nothing"/>
      <w:lvlText w:val="%1.%2.%3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suff w:val="nothing"/>
      <w:lvlText w:val="%1.%2.%3.%4.%5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lvlText w:val="步骤 %6"/>
      <w:lvlJc w:val="right"/>
      <w:pPr>
        <w:tabs>
          <w:tab w:val="left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37">
    <w:nsid w:val="667437AC"/>
    <w:multiLevelType w:val="multilevel"/>
    <w:tmpl w:val="667437AC"/>
    <w:lvl w:ilvl="0">
      <w:start w:val="1"/>
      <w:numFmt w:val="bullet"/>
      <w:pStyle w:val="NotesTextList"/>
      <w:lvlText w:val=""/>
      <w:lvlJc w:val="left"/>
      <w:pPr>
        <w:tabs>
          <w:tab w:val="left" w:pos="2359"/>
        </w:tabs>
        <w:ind w:left="2359" w:hanging="284"/>
      </w:pPr>
      <w:rPr>
        <w:rFonts w:ascii="Wingdings" w:hAnsi="Wingdings" w:cs="Wingdings" w:hint="default"/>
        <w:position w:val="1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8">
    <w:nsid w:val="6E230785"/>
    <w:multiLevelType w:val="multilevel"/>
    <w:tmpl w:val="6E230785"/>
    <w:lvl w:ilvl="0">
      <w:start w:val="1"/>
      <w:numFmt w:val="bullet"/>
      <w:pStyle w:val="ItemListinTable"/>
      <w:lvlText w:val=""/>
      <w:lvlJc w:val="left"/>
      <w:pPr>
        <w:tabs>
          <w:tab w:val="left" w:pos="170"/>
        </w:tabs>
        <w:ind w:left="170" w:hanging="170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>
      <w:start w:val="1"/>
      <w:numFmt w:val="lowerLetter"/>
      <w:pStyle w:val="SubItemStepinTable"/>
      <w:lvlText w:val="%2."/>
      <w:lvlJc w:val="left"/>
      <w:pPr>
        <w:tabs>
          <w:tab w:val="left" w:pos="284"/>
        </w:tabs>
        <w:ind w:left="568" w:hanging="284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2">
      <w:start w:val="1"/>
      <w:numFmt w:val="bullet"/>
      <w:pStyle w:val="SubItemListinTable"/>
      <w:lvlText w:val="−"/>
      <w:lvlJc w:val="left"/>
      <w:pPr>
        <w:tabs>
          <w:tab w:val="left" w:pos="568"/>
        </w:tabs>
        <w:ind w:left="568" w:hanging="284"/>
      </w:pPr>
      <w:rPr>
        <w:rFonts w:ascii="Times New Roman" w:hAnsi="Times New Roman" w:cs="Times New Roman" w:hint="default"/>
        <w:sz w:val="16"/>
        <w:szCs w:val="16"/>
      </w:rPr>
    </w:lvl>
    <w:lvl w:ilvl="3">
      <w:start w:val="1"/>
      <w:numFmt w:val="decimal"/>
      <w:pStyle w:val="SubItemStepinTableList"/>
      <w:lvlText w:val="%4."/>
      <w:lvlJc w:val="left"/>
      <w:pPr>
        <w:tabs>
          <w:tab w:val="left" w:pos="284"/>
        </w:tabs>
        <w:ind w:left="568" w:hanging="284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>
      <w:start w:val="1"/>
      <w:numFmt w:val="bullet"/>
      <w:pStyle w:val="SubItemListinTableStep"/>
      <w:lvlText w:val=""/>
      <w:lvlJc w:val="left"/>
      <w:pPr>
        <w:tabs>
          <w:tab w:val="left" w:pos="568"/>
        </w:tabs>
        <w:ind w:left="568" w:hanging="284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5">
      <w:start w:val="1"/>
      <w:numFmt w:val="decimal"/>
      <w:pStyle w:val="CAUTIONTextStep"/>
      <w:lvlText w:val="%6."/>
      <w:lvlJc w:val="left"/>
      <w:pPr>
        <w:tabs>
          <w:tab w:val="left" w:pos="1985"/>
        </w:tabs>
        <w:ind w:left="1985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21"/>
        <w:szCs w:val="21"/>
      </w:rPr>
    </w:lvl>
    <w:lvl w:ilvl="6">
      <w:start w:val="1"/>
      <w:numFmt w:val="decimal"/>
      <w:pStyle w:val="NotesTextStep"/>
      <w:lvlText w:val="%7."/>
      <w:lvlJc w:val="left"/>
      <w:pPr>
        <w:tabs>
          <w:tab w:val="left" w:pos="2359"/>
        </w:tabs>
        <w:ind w:left="2359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7">
      <w:start w:val="1"/>
      <w:numFmt w:val="decimal"/>
      <w:pStyle w:val="NotesTextStepinTable"/>
      <w:lvlText w:val="%8."/>
      <w:lvlJc w:val="left"/>
      <w:pPr>
        <w:tabs>
          <w:tab w:val="left" w:pos="454"/>
        </w:tabs>
        <w:ind w:left="454" w:hanging="284"/>
      </w:pPr>
      <w:rPr>
        <w:rFonts w:ascii="Times New Roman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9">
    <w:nsid w:val="7E7A0FAD"/>
    <w:multiLevelType w:val="singleLevel"/>
    <w:tmpl w:val="7E7A0FA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0">
    <w:nsid w:val="7F773C35"/>
    <w:multiLevelType w:val="multilevel"/>
    <w:tmpl w:val="7F773C35"/>
    <w:lvl w:ilvl="0">
      <w:start w:val="1"/>
      <w:numFmt w:val="decimal"/>
      <w:pStyle w:val="ItemStep"/>
      <w:lvlText w:val="%1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1">
      <w:start w:val="1"/>
      <w:numFmt w:val="lowerLetter"/>
      <w:pStyle w:val="SubItemStep"/>
      <w:lvlText w:val="%2."/>
      <w:lvlJc w:val="left"/>
      <w:pPr>
        <w:tabs>
          <w:tab w:val="left" w:pos="2551"/>
        </w:tabs>
        <w:ind w:left="2551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2">
      <w:start w:val="1"/>
      <w:numFmt w:val="lowerRoman"/>
      <w:pStyle w:val="ThirdLevelItemStep"/>
      <w:lvlText w:val="%3."/>
      <w:lvlJc w:val="left"/>
      <w:pPr>
        <w:tabs>
          <w:tab w:val="left" w:pos="2976"/>
        </w:tabs>
        <w:ind w:left="297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3">
      <w:start w:val="1"/>
      <w:numFmt w:val="decimal"/>
      <w:pStyle w:val="FourthLevelItemStep"/>
      <w:lvlText w:val="%4)"/>
      <w:lvlJc w:val="left"/>
      <w:pPr>
        <w:tabs>
          <w:tab w:val="left" w:pos="3401"/>
        </w:tabs>
        <w:ind w:left="3401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7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left" w:pos="284"/>
        </w:tabs>
        <w:ind w:left="284" w:hanging="284"/>
      </w:pPr>
      <w:rPr>
        <w:rFonts w:hint="eastAsia"/>
      </w:rPr>
    </w:lvl>
  </w:abstractNum>
  <w:num w:numId="1">
    <w:abstractNumId w:val="33"/>
  </w:num>
  <w:num w:numId="2">
    <w:abstractNumId w:val="2"/>
  </w:num>
  <w:num w:numId="3">
    <w:abstractNumId w:val="30"/>
  </w:num>
  <w:num w:numId="4">
    <w:abstractNumId w:val="20"/>
  </w:num>
  <w:num w:numId="5">
    <w:abstractNumId w:val="36"/>
  </w:num>
  <w:num w:numId="6">
    <w:abstractNumId w:val="10"/>
  </w:num>
  <w:num w:numId="7">
    <w:abstractNumId w:val="12"/>
  </w:num>
  <w:num w:numId="8">
    <w:abstractNumId w:val="15"/>
  </w:num>
  <w:num w:numId="9">
    <w:abstractNumId w:val="16"/>
  </w:num>
  <w:num w:numId="10">
    <w:abstractNumId w:val="13"/>
  </w:num>
  <w:num w:numId="11">
    <w:abstractNumId w:val="9"/>
  </w:num>
  <w:num w:numId="12">
    <w:abstractNumId w:val="14"/>
  </w:num>
  <w:num w:numId="13">
    <w:abstractNumId w:val="11"/>
  </w:num>
  <w:num w:numId="14">
    <w:abstractNumId w:val="8"/>
  </w:num>
  <w:num w:numId="15">
    <w:abstractNumId w:val="7"/>
  </w:num>
  <w:num w:numId="16">
    <w:abstractNumId w:val="35"/>
  </w:num>
  <w:num w:numId="17">
    <w:abstractNumId w:val="21"/>
  </w:num>
  <w:num w:numId="18">
    <w:abstractNumId w:val="38"/>
  </w:num>
  <w:num w:numId="19">
    <w:abstractNumId w:val="40"/>
  </w:num>
  <w:num w:numId="20">
    <w:abstractNumId w:val="17"/>
  </w:num>
  <w:num w:numId="21">
    <w:abstractNumId w:val="18"/>
  </w:num>
  <w:num w:numId="22">
    <w:abstractNumId w:val="22"/>
  </w:num>
  <w:num w:numId="23">
    <w:abstractNumId w:val="31"/>
  </w:num>
  <w:num w:numId="24">
    <w:abstractNumId w:val="34"/>
  </w:num>
  <w:num w:numId="25">
    <w:abstractNumId w:val="37"/>
  </w:num>
  <w:num w:numId="26">
    <w:abstractNumId w:val="32"/>
  </w:num>
  <w:num w:numId="27">
    <w:abstractNumId w:val="24"/>
  </w:num>
  <w:num w:numId="28">
    <w:abstractNumId w:val="28"/>
  </w:num>
  <w:num w:numId="29">
    <w:abstractNumId w:val="25"/>
  </w:num>
  <w:num w:numId="30">
    <w:abstractNumId w:val="3"/>
  </w:num>
  <w:num w:numId="31">
    <w:abstractNumId w:val="39"/>
  </w:num>
  <w:num w:numId="32">
    <w:abstractNumId w:val="23"/>
  </w:num>
  <w:num w:numId="33">
    <w:abstractNumId w:val="6"/>
  </w:num>
  <w:num w:numId="34">
    <w:abstractNumId w:val="19"/>
  </w:num>
  <w:num w:numId="35">
    <w:abstractNumId w:val="5"/>
  </w:num>
  <w:num w:numId="36">
    <w:abstractNumId w:val="27"/>
  </w:num>
  <w:num w:numId="37">
    <w:abstractNumId w:val="4"/>
  </w:num>
  <w:num w:numId="38">
    <w:abstractNumId w:val="26"/>
  </w:num>
  <w:num w:numId="39">
    <w:abstractNumId w:val="29"/>
  </w:num>
  <w:num w:numId="40">
    <w:abstractNumId w:val="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TlmNGVmZjM4NWM4NDFiOWE0NWUxOWE2M2JhZmIifQ=="/>
  </w:docVars>
  <w:rsids>
    <w:rsidRoot w:val="00DD77DF"/>
    <w:rsid w:val="00003E06"/>
    <w:rsid w:val="00057A12"/>
    <w:rsid w:val="00060D84"/>
    <w:rsid w:val="00070040"/>
    <w:rsid w:val="000702B9"/>
    <w:rsid w:val="00076E77"/>
    <w:rsid w:val="00091795"/>
    <w:rsid w:val="000B1D4A"/>
    <w:rsid w:val="000B47AE"/>
    <w:rsid w:val="000C0B4B"/>
    <w:rsid w:val="000D1B1B"/>
    <w:rsid w:val="00111EFC"/>
    <w:rsid w:val="00114AA3"/>
    <w:rsid w:val="0012342B"/>
    <w:rsid w:val="001263CF"/>
    <w:rsid w:val="00127F7C"/>
    <w:rsid w:val="001401EA"/>
    <w:rsid w:val="001522E2"/>
    <w:rsid w:val="00172759"/>
    <w:rsid w:val="00173D7F"/>
    <w:rsid w:val="00184EFF"/>
    <w:rsid w:val="00185CB0"/>
    <w:rsid w:val="001B3F77"/>
    <w:rsid w:val="001C100B"/>
    <w:rsid w:val="001D35A9"/>
    <w:rsid w:val="001F4662"/>
    <w:rsid w:val="00222E82"/>
    <w:rsid w:val="0025571B"/>
    <w:rsid w:val="002703D8"/>
    <w:rsid w:val="00270F03"/>
    <w:rsid w:val="002D37DC"/>
    <w:rsid w:val="002E3506"/>
    <w:rsid w:val="002E7EFD"/>
    <w:rsid w:val="002F30E8"/>
    <w:rsid w:val="00326E8F"/>
    <w:rsid w:val="00332B0E"/>
    <w:rsid w:val="0035405B"/>
    <w:rsid w:val="00354AF6"/>
    <w:rsid w:val="003678EC"/>
    <w:rsid w:val="00384CD8"/>
    <w:rsid w:val="003A242A"/>
    <w:rsid w:val="003B6BB7"/>
    <w:rsid w:val="003D67EF"/>
    <w:rsid w:val="003F5670"/>
    <w:rsid w:val="004138C0"/>
    <w:rsid w:val="00421101"/>
    <w:rsid w:val="004379CF"/>
    <w:rsid w:val="00457B04"/>
    <w:rsid w:val="004718C5"/>
    <w:rsid w:val="00487B01"/>
    <w:rsid w:val="00495935"/>
    <w:rsid w:val="004A0198"/>
    <w:rsid w:val="004A3173"/>
    <w:rsid w:val="004B46F9"/>
    <w:rsid w:val="004C0233"/>
    <w:rsid w:val="004D7243"/>
    <w:rsid w:val="004E4388"/>
    <w:rsid w:val="004F2119"/>
    <w:rsid w:val="005000CD"/>
    <w:rsid w:val="005058DA"/>
    <w:rsid w:val="00512D54"/>
    <w:rsid w:val="00515C49"/>
    <w:rsid w:val="00532DD8"/>
    <w:rsid w:val="00533AE2"/>
    <w:rsid w:val="00533D14"/>
    <w:rsid w:val="00537B3B"/>
    <w:rsid w:val="0055090A"/>
    <w:rsid w:val="00552E20"/>
    <w:rsid w:val="00571CCA"/>
    <w:rsid w:val="005748E6"/>
    <w:rsid w:val="005875A6"/>
    <w:rsid w:val="00597D68"/>
    <w:rsid w:val="005A136B"/>
    <w:rsid w:val="005C1E36"/>
    <w:rsid w:val="005C5E7E"/>
    <w:rsid w:val="005C60FB"/>
    <w:rsid w:val="005C6A46"/>
    <w:rsid w:val="005F4292"/>
    <w:rsid w:val="0060268D"/>
    <w:rsid w:val="00607678"/>
    <w:rsid w:val="00625633"/>
    <w:rsid w:val="00630477"/>
    <w:rsid w:val="006A58B4"/>
    <w:rsid w:val="006B04E2"/>
    <w:rsid w:val="006C06A4"/>
    <w:rsid w:val="006C784E"/>
    <w:rsid w:val="006D067E"/>
    <w:rsid w:val="006E0E9D"/>
    <w:rsid w:val="006E5DEF"/>
    <w:rsid w:val="006F33A0"/>
    <w:rsid w:val="007115C1"/>
    <w:rsid w:val="00726D9D"/>
    <w:rsid w:val="00742ADD"/>
    <w:rsid w:val="00746C19"/>
    <w:rsid w:val="00752C24"/>
    <w:rsid w:val="00752FA5"/>
    <w:rsid w:val="00765E9E"/>
    <w:rsid w:val="00776BB9"/>
    <w:rsid w:val="00783832"/>
    <w:rsid w:val="00793C17"/>
    <w:rsid w:val="007A101C"/>
    <w:rsid w:val="007C02F7"/>
    <w:rsid w:val="00805155"/>
    <w:rsid w:val="00805A89"/>
    <w:rsid w:val="00806320"/>
    <w:rsid w:val="00807F88"/>
    <w:rsid w:val="00830FBA"/>
    <w:rsid w:val="00835AE4"/>
    <w:rsid w:val="008500D5"/>
    <w:rsid w:val="00872F04"/>
    <w:rsid w:val="008910C2"/>
    <w:rsid w:val="0089492E"/>
    <w:rsid w:val="00897B30"/>
    <w:rsid w:val="008A1D96"/>
    <w:rsid w:val="008A2A1D"/>
    <w:rsid w:val="008D2B61"/>
    <w:rsid w:val="008D2F21"/>
    <w:rsid w:val="008E6AD1"/>
    <w:rsid w:val="008F0AA1"/>
    <w:rsid w:val="008F1FB7"/>
    <w:rsid w:val="00900839"/>
    <w:rsid w:val="00953A0B"/>
    <w:rsid w:val="009574DB"/>
    <w:rsid w:val="009654F5"/>
    <w:rsid w:val="00996666"/>
    <w:rsid w:val="009A685E"/>
    <w:rsid w:val="009D0887"/>
    <w:rsid w:val="009D4C11"/>
    <w:rsid w:val="00A0024C"/>
    <w:rsid w:val="00A05661"/>
    <w:rsid w:val="00A2469D"/>
    <w:rsid w:val="00A26960"/>
    <w:rsid w:val="00A30FCC"/>
    <w:rsid w:val="00A35CEB"/>
    <w:rsid w:val="00A41939"/>
    <w:rsid w:val="00A45071"/>
    <w:rsid w:val="00A55B73"/>
    <w:rsid w:val="00A76D06"/>
    <w:rsid w:val="00A76F9C"/>
    <w:rsid w:val="00A8261D"/>
    <w:rsid w:val="00A836D9"/>
    <w:rsid w:val="00AC2940"/>
    <w:rsid w:val="00AC37F3"/>
    <w:rsid w:val="00AF7E1A"/>
    <w:rsid w:val="00B034F6"/>
    <w:rsid w:val="00B1092F"/>
    <w:rsid w:val="00B237DB"/>
    <w:rsid w:val="00B378D9"/>
    <w:rsid w:val="00B44715"/>
    <w:rsid w:val="00B524B5"/>
    <w:rsid w:val="00B54887"/>
    <w:rsid w:val="00B6379E"/>
    <w:rsid w:val="00B80CFA"/>
    <w:rsid w:val="00B90393"/>
    <w:rsid w:val="00BA42AD"/>
    <w:rsid w:val="00BB651C"/>
    <w:rsid w:val="00BB7F5D"/>
    <w:rsid w:val="00BD5D27"/>
    <w:rsid w:val="00BF3F93"/>
    <w:rsid w:val="00BF70A6"/>
    <w:rsid w:val="00BF7405"/>
    <w:rsid w:val="00C20864"/>
    <w:rsid w:val="00C303D6"/>
    <w:rsid w:val="00C455CD"/>
    <w:rsid w:val="00C56C0E"/>
    <w:rsid w:val="00CC73C8"/>
    <w:rsid w:val="00CE645F"/>
    <w:rsid w:val="00D152C1"/>
    <w:rsid w:val="00D263FE"/>
    <w:rsid w:val="00D27301"/>
    <w:rsid w:val="00D46BF3"/>
    <w:rsid w:val="00D81024"/>
    <w:rsid w:val="00DA126F"/>
    <w:rsid w:val="00DB48B5"/>
    <w:rsid w:val="00DC0E5E"/>
    <w:rsid w:val="00DC2ABD"/>
    <w:rsid w:val="00DC323F"/>
    <w:rsid w:val="00DD77DF"/>
    <w:rsid w:val="00DE0172"/>
    <w:rsid w:val="00E01BA6"/>
    <w:rsid w:val="00E22958"/>
    <w:rsid w:val="00E27E21"/>
    <w:rsid w:val="00E3619C"/>
    <w:rsid w:val="00E43FF3"/>
    <w:rsid w:val="00E523B4"/>
    <w:rsid w:val="00E6424F"/>
    <w:rsid w:val="00E74E35"/>
    <w:rsid w:val="00E80B84"/>
    <w:rsid w:val="00E95602"/>
    <w:rsid w:val="00EA199B"/>
    <w:rsid w:val="00EA4553"/>
    <w:rsid w:val="00EB425A"/>
    <w:rsid w:val="00EC7811"/>
    <w:rsid w:val="00EF763D"/>
    <w:rsid w:val="00F324E7"/>
    <w:rsid w:val="00F424CE"/>
    <w:rsid w:val="00F510D6"/>
    <w:rsid w:val="00F77E5F"/>
    <w:rsid w:val="00F855E6"/>
    <w:rsid w:val="00F90573"/>
    <w:rsid w:val="00F928DF"/>
    <w:rsid w:val="00FB5931"/>
    <w:rsid w:val="00FD0BCB"/>
    <w:rsid w:val="00FE3A9D"/>
    <w:rsid w:val="00FF2C9C"/>
    <w:rsid w:val="0F7B58C1"/>
    <w:rsid w:val="11A21718"/>
    <w:rsid w:val="129220B4"/>
    <w:rsid w:val="282A0FBD"/>
    <w:rsid w:val="34027EA3"/>
    <w:rsid w:val="3B623012"/>
    <w:rsid w:val="40E6595D"/>
    <w:rsid w:val="488E23A0"/>
    <w:rsid w:val="5C5E5C67"/>
    <w:rsid w:val="727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29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Normal Indent" w:uiPriority="99" w:qFormat="1"/>
    <w:lsdException w:name="header" w:semiHidden="0"/>
    <w:lsdException w:name="footer" w:semiHidden="0"/>
    <w:lsdException w:name="caption" w:qFormat="1"/>
    <w:lsdException w:name="List Bullet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First Indent 2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3"/>
    <w:next w:val="a4"/>
    <w:link w:val="1Char"/>
    <w:uiPriority w:val="9"/>
    <w:qFormat/>
    <w:rsid w:val="00E3619C"/>
    <w:pPr>
      <w:keepNext/>
      <w:widowControl/>
      <w:pBdr>
        <w:bottom w:val="single" w:sz="12" w:space="1" w:color="auto"/>
      </w:pBdr>
      <w:topLinePunct/>
      <w:adjustRightInd w:val="0"/>
      <w:snapToGrid w:val="0"/>
      <w:spacing w:before="1240" w:after="440" w:line="240" w:lineRule="atLeast"/>
      <w:jc w:val="left"/>
      <w:outlineLvl w:val="0"/>
    </w:pPr>
    <w:rPr>
      <w:rFonts w:ascii="Book Antiqua" w:eastAsia="Songti SC" w:hAnsi="Book Antiqua" w:cs="Book Antiqua" w:hint="eastAsia"/>
      <w:b/>
      <w:bCs/>
      <w:sz w:val="30"/>
      <w:szCs w:val="44"/>
    </w:rPr>
  </w:style>
  <w:style w:type="paragraph" w:styleId="22">
    <w:name w:val="heading 2"/>
    <w:basedOn w:val="a3"/>
    <w:next w:val="a3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2">
    <w:name w:val="heading 3"/>
    <w:basedOn w:val="a3"/>
    <w:next w:val="a3"/>
    <w:link w:val="3Char"/>
    <w:qFormat/>
    <w:rsid w:val="00E3619C"/>
    <w:pPr>
      <w:keepNext/>
      <w:keepLines/>
      <w:widowControl/>
      <w:topLinePunct/>
      <w:adjustRightInd w:val="0"/>
      <w:snapToGrid w:val="0"/>
      <w:spacing w:before="200" w:after="160" w:line="240" w:lineRule="atLeast"/>
      <w:jc w:val="left"/>
      <w:outlineLvl w:val="2"/>
    </w:pPr>
    <w:rPr>
      <w:rFonts w:ascii="Book Antiqua" w:eastAsia="黑体" w:hAnsi="Book Antiqua" w:cs="宋体" w:hint="eastAsia"/>
      <w:kern w:val="0"/>
      <w:sz w:val="32"/>
      <w:szCs w:val="32"/>
    </w:rPr>
  </w:style>
  <w:style w:type="paragraph" w:styleId="43">
    <w:name w:val="heading 4"/>
    <w:basedOn w:val="a3"/>
    <w:next w:val="a3"/>
    <w:link w:val="4Char"/>
    <w:uiPriority w:val="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paragraph" w:styleId="53">
    <w:name w:val="heading 5"/>
    <w:basedOn w:val="a3"/>
    <w:next w:val="a3"/>
    <w:link w:val="5Char"/>
    <w:uiPriority w:val="9"/>
    <w:qFormat/>
    <w:rsid w:val="00E3619C"/>
    <w:pPr>
      <w:keepNext/>
      <w:keepLines/>
      <w:widowControl/>
      <w:topLinePunct/>
      <w:adjustRightInd w:val="0"/>
      <w:snapToGrid w:val="0"/>
      <w:spacing w:before="160" w:after="160" w:line="240" w:lineRule="atLeast"/>
      <w:jc w:val="left"/>
      <w:outlineLvl w:val="4"/>
    </w:pPr>
    <w:rPr>
      <w:rFonts w:ascii="Book Antiqua" w:eastAsia="黑体" w:hAnsi="Book Antiqua" w:cs="宋体" w:hint="eastAsia"/>
      <w:kern w:val="0"/>
      <w:sz w:val="24"/>
      <w:szCs w:val="24"/>
    </w:rPr>
  </w:style>
  <w:style w:type="paragraph" w:styleId="60">
    <w:name w:val="heading 6"/>
    <w:basedOn w:val="a3"/>
    <w:next w:val="a3"/>
    <w:link w:val="6Char"/>
    <w:uiPriority w:val="9"/>
    <w:qFormat/>
    <w:rsid w:val="00E3619C"/>
    <w:pPr>
      <w:keepNext/>
      <w:keepLines/>
      <w:widowControl/>
      <w:topLinePunct/>
      <w:adjustRightInd w:val="0"/>
      <w:snapToGrid w:val="0"/>
      <w:spacing w:before="240" w:after="64" w:line="320" w:lineRule="atLeast"/>
      <w:ind w:left="1701"/>
      <w:jc w:val="left"/>
      <w:outlineLvl w:val="5"/>
    </w:pPr>
    <w:rPr>
      <w:rFonts w:ascii="Arial" w:eastAsia="黑体" w:hAnsi="Arial" w:cs="Times New Roman" w:hint="eastAsia"/>
      <w:b/>
      <w:bCs/>
      <w:szCs w:val="21"/>
    </w:rPr>
  </w:style>
  <w:style w:type="paragraph" w:styleId="7">
    <w:name w:val="heading 7"/>
    <w:basedOn w:val="1"/>
    <w:next w:val="8"/>
    <w:link w:val="7Char"/>
    <w:uiPriority w:val="9"/>
    <w:qFormat/>
    <w:rsid w:val="00E3619C"/>
    <w:pPr>
      <w:keepLines/>
      <w:numPr>
        <w:numId w:val="5"/>
      </w:numPr>
      <w:pBdr>
        <w:bottom w:val="single" w:sz="4" w:space="1" w:color="auto"/>
      </w:pBdr>
      <w:topLinePunct w:val="0"/>
      <w:outlineLvl w:val="6"/>
    </w:pPr>
    <w:rPr>
      <w:bCs w:val="0"/>
    </w:rPr>
  </w:style>
  <w:style w:type="paragraph" w:styleId="8">
    <w:name w:val="heading 8"/>
    <w:basedOn w:val="22"/>
    <w:next w:val="9"/>
    <w:link w:val="8Char"/>
    <w:uiPriority w:val="9"/>
    <w:qFormat/>
    <w:rsid w:val="00E3619C"/>
    <w:pPr>
      <w:widowControl/>
      <w:numPr>
        <w:ilvl w:val="1"/>
        <w:numId w:val="5"/>
      </w:numPr>
      <w:adjustRightInd w:val="0"/>
      <w:snapToGrid w:val="0"/>
      <w:spacing w:before="200" w:after="160" w:line="240" w:lineRule="atLeast"/>
      <w:jc w:val="left"/>
      <w:outlineLvl w:val="7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styleId="9">
    <w:name w:val="heading 9"/>
    <w:basedOn w:val="32"/>
    <w:next w:val="a3"/>
    <w:link w:val="9Char"/>
    <w:uiPriority w:val="9"/>
    <w:qFormat/>
    <w:rsid w:val="00E3619C"/>
    <w:pPr>
      <w:numPr>
        <w:ilvl w:val="2"/>
        <w:numId w:val="5"/>
      </w:numPr>
      <w:topLinePunct w:val="0"/>
      <w:outlineLvl w:val="8"/>
    </w:pPr>
    <w:rPr>
      <w:rFonts w:cs="Times New Roman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Body Text"/>
    <w:basedOn w:val="a3"/>
    <w:next w:val="a3"/>
    <w:link w:val="Char"/>
    <w:qFormat/>
    <w:pPr>
      <w:ind w:left="142"/>
    </w:pPr>
    <w:rPr>
      <w:kern w:val="0"/>
      <w:sz w:val="20"/>
      <w:szCs w:val="21"/>
    </w:rPr>
  </w:style>
  <w:style w:type="paragraph" w:styleId="a9">
    <w:name w:val="Body Text Indent"/>
    <w:basedOn w:val="a3"/>
    <w:link w:val="Char0"/>
    <w:qFormat/>
    <w:pPr>
      <w:ind w:firstLineChars="179" w:firstLine="501"/>
    </w:pPr>
    <w:rPr>
      <w:sz w:val="28"/>
    </w:rPr>
  </w:style>
  <w:style w:type="paragraph" w:styleId="aa">
    <w:name w:val="Plain Text"/>
    <w:basedOn w:val="a3"/>
    <w:link w:val="Char1"/>
    <w:qFormat/>
    <w:rPr>
      <w:rFonts w:ascii="宋体" w:eastAsia="宋体" w:hAnsi="Courier New" w:cs="Times New Roman" w:hint="eastAsia"/>
    </w:rPr>
  </w:style>
  <w:style w:type="paragraph" w:styleId="ab">
    <w:name w:val="Balloon Text"/>
    <w:basedOn w:val="a3"/>
    <w:link w:val="Char2"/>
    <w:semiHidden/>
    <w:unhideWhenUsed/>
    <w:rPr>
      <w:sz w:val="18"/>
      <w:szCs w:val="18"/>
    </w:rPr>
  </w:style>
  <w:style w:type="paragraph" w:styleId="ac">
    <w:name w:val="footer"/>
    <w:basedOn w:val="a3"/>
    <w:link w:val="Char3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3"/>
    <w:link w:val="Char4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3"/>
    <w:next w:val="a3"/>
    <w:link w:val="Char5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f">
    <w:name w:val="Normal (Web)"/>
    <w:basedOn w:val="a3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3">
    <w:name w:val="Body Text First Indent 2"/>
    <w:basedOn w:val="a9"/>
    <w:next w:val="a3"/>
    <w:link w:val="2Char0"/>
    <w:qFormat/>
    <w:pPr>
      <w:spacing w:line="400" w:lineRule="exact"/>
      <w:ind w:firstLineChars="200" w:firstLine="480"/>
    </w:pPr>
  </w:style>
  <w:style w:type="table" w:styleId="af0">
    <w:name w:val="Table Grid"/>
    <w:basedOn w:val="a6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Pr>
      <w:b/>
    </w:rPr>
  </w:style>
  <w:style w:type="character" w:customStyle="1" w:styleId="Char4">
    <w:name w:val="页眉 Char"/>
    <w:basedOn w:val="a5"/>
    <w:link w:val="ad"/>
    <w:qFormat/>
    <w:rPr>
      <w:sz w:val="18"/>
      <w:szCs w:val="18"/>
    </w:rPr>
  </w:style>
  <w:style w:type="character" w:customStyle="1" w:styleId="Char3">
    <w:name w:val="页脚 Char"/>
    <w:basedOn w:val="a5"/>
    <w:link w:val="ac"/>
    <w:rPr>
      <w:sz w:val="18"/>
      <w:szCs w:val="18"/>
    </w:rPr>
  </w:style>
  <w:style w:type="character" w:customStyle="1" w:styleId="Char">
    <w:name w:val="正文文本 Char"/>
    <w:basedOn w:val="a5"/>
    <w:link w:val="a8"/>
    <w:rPr>
      <w:kern w:val="0"/>
      <w:sz w:val="20"/>
      <w:szCs w:val="21"/>
    </w:rPr>
  </w:style>
  <w:style w:type="character" w:customStyle="1" w:styleId="Char2">
    <w:name w:val="批注框文本 Char"/>
    <w:basedOn w:val="a5"/>
    <w:link w:val="ab"/>
    <w:semiHidden/>
    <w:qFormat/>
    <w:rPr>
      <w:sz w:val="18"/>
      <w:szCs w:val="18"/>
    </w:rPr>
  </w:style>
  <w:style w:type="paragraph" w:customStyle="1" w:styleId="10">
    <w:name w:val="列出段落1"/>
    <w:basedOn w:val="a3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5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2">
    <w:name w:val="List Paragraph"/>
    <w:basedOn w:val="a3"/>
    <w:link w:val="Char6"/>
    <w:uiPriority w:val="34"/>
    <w:qFormat/>
    <w:pPr>
      <w:ind w:firstLineChars="200" w:firstLine="420"/>
    </w:pPr>
  </w:style>
  <w:style w:type="character" w:customStyle="1" w:styleId="4Char">
    <w:name w:val="标题 4 Char"/>
    <w:basedOn w:val="a5"/>
    <w:link w:val="43"/>
    <w:uiPriority w:val="9"/>
    <w:qFormat/>
    <w:rPr>
      <w:rFonts w:ascii="Calibri" w:eastAsia="宋体" w:hAnsi="Calibri" w:cs="Times New Roman"/>
      <w:szCs w:val="24"/>
    </w:rPr>
  </w:style>
  <w:style w:type="character" w:customStyle="1" w:styleId="Char6">
    <w:name w:val="列出段落 Char"/>
    <w:link w:val="af2"/>
    <w:uiPriority w:val="34"/>
    <w:qFormat/>
    <w:rPr>
      <w:kern w:val="2"/>
      <w:sz w:val="21"/>
      <w:szCs w:val="22"/>
    </w:rPr>
  </w:style>
  <w:style w:type="character" w:customStyle="1" w:styleId="Char1">
    <w:name w:val="纯文本 Char"/>
    <w:basedOn w:val="a5"/>
    <w:link w:val="aa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5">
    <w:name w:val="副标题 Char"/>
    <w:basedOn w:val="a5"/>
    <w:link w:val="ae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5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f3">
    <w:name w:val="内容正文"/>
    <w:basedOn w:val="a3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3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5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3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5"/>
    <w:link w:val="1"/>
    <w:uiPriority w:val="9"/>
    <w:rsid w:val="00E3619C"/>
    <w:rPr>
      <w:rFonts w:ascii="Book Antiqua" w:eastAsia="Songti SC" w:hAnsi="Book Antiqua" w:cs="Book Antiqua"/>
      <w:b/>
      <w:bCs/>
      <w:kern w:val="2"/>
      <w:sz w:val="30"/>
      <w:szCs w:val="44"/>
    </w:rPr>
  </w:style>
  <w:style w:type="character" w:customStyle="1" w:styleId="3Char">
    <w:name w:val="标题 3 Char"/>
    <w:basedOn w:val="a5"/>
    <w:link w:val="32"/>
    <w:rsid w:val="00E3619C"/>
    <w:rPr>
      <w:rFonts w:ascii="Book Antiqua" w:eastAsia="黑体" w:hAnsi="Book Antiqua" w:cs="宋体"/>
      <w:sz w:val="32"/>
      <w:szCs w:val="32"/>
    </w:rPr>
  </w:style>
  <w:style w:type="character" w:customStyle="1" w:styleId="5Char">
    <w:name w:val="标题 5 Char"/>
    <w:basedOn w:val="a5"/>
    <w:link w:val="53"/>
    <w:uiPriority w:val="9"/>
    <w:rsid w:val="00E3619C"/>
    <w:rPr>
      <w:rFonts w:ascii="Book Antiqua" w:eastAsia="黑体" w:hAnsi="Book Antiqua" w:cs="宋体"/>
      <w:sz w:val="24"/>
      <w:szCs w:val="24"/>
    </w:rPr>
  </w:style>
  <w:style w:type="character" w:customStyle="1" w:styleId="6Char">
    <w:name w:val="标题 6 Char"/>
    <w:basedOn w:val="a5"/>
    <w:link w:val="60"/>
    <w:uiPriority w:val="9"/>
    <w:rsid w:val="00E3619C"/>
    <w:rPr>
      <w:rFonts w:ascii="Arial" w:eastAsia="黑体" w:hAnsi="Arial"/>
      <w:b/>
      <w:bCs/>
      <w:kern w:val="2"/>
      <w:sz w:val="21"/>
      <w:szCs w:val="21"/>
    </w:rPr>
  </w:style>
  <w:style w:type="character" w:customStyle="1" w:styleId="7Char">
    <w:name w:val="标题 7 Char"/>
    <w:basedOn w:val="a5"/>
    <w:link w:val="7"/>
    <w:uiPriority w:val="9"/>
    <w:rsid w:val="00E3619C"/>
    <w:rPr>
      <w:rFonts w:ascii="Book Antiqua" w:eastAsia="Songti SC" w:hAnsi="Book Antiqua" w:cs="Book Antiqua"/>
      <w:b/>
      <w:kern w:val="2"/>
      <w:sz w:val="30"/>
      <w:szCs w:val="44"/>
    </w:rPr>
  </w:style>
  <w:style w:type="character" w:customStyle="1" w:styleId="8Char">
    <w:name w:val="标题 8 Char"/>
    <w:basedOn w:val="a5"/>
    <w:link w:val="8"/>
    <w:uiPriority w:val="9"/>
    <w:rsid w:val="00E3619C"/>
    <w:rPr>
      <w:rFonts w:ascii="Book Antiqua" w:eastAsia="黑体" w:hAnsi="Book Antiqua"/>
      <w:bCs/>
      <w:sz w:val="36"/>
      <w:szCs w:val="36"/>
      <w:lang w:eastAsia="en-US"/>
    </w:rPr>
  </w:style>
  <w:style w:type="character" w:customStyle="1" w:styleId="9Char">
    <w:name w:val="标题 9 Char"/>
    <w:basedOn w:val="a5"/>
    <w:link w:val="9"/>
    <w:uiPriority w:val="9"/>
    <w:rsid w:val="00E3619C"/>
    <w:rPr>
      <w:rFonts w:ascii="Book Antiqua" w:eastAsia="黑体" w:hAnsi="Book Antiqua"/>
      <w:sz w:val="32"/>
      <w:szCs w:val="32"/>
    </w:rPr>
  </w:style>
  <w:style w:type="paragraph" w:styleId="af4">
    <w:name w:val="macro"/>
    <w:link w:val="Char7"/>
    <w:semiHidden/>
    <w:rsid w:val="00E361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ascii="Courier New" w:hAnsi="Courier New" w:cs="Courier New"/>
      <w:kern w:val="2"/>
      <w:sz w:val="24"/>
      <w:szCs w:val="24"/>
    </w:rPr>
  </w:style>
  <w:style w:type="character" w:customStyle="1" w:styleId="Char7">
    <w:name w:val="宏文本 Char"/>
    <w:basedOn w:val="a5"/>
    <w:link w:val="af4"/>
    <w:semiHidden/>
    <w:rsid w:val="00E3619C"/>
    <w:rPr>
      <w:rFonts w:ascii="Courier New" w:hAnsi="Courier New" w:cs="Courier New"/>
      <w:kern w:val="2"/>
      <w:sz w:val="24"/>
      <w:szCs w:val="24"/>
    </w:rPr>
  </w:style>
  <w:style w:type="paragraph" w:styleId="a4">
    <w:name w:val="Title"/>
    <w:basedOn w:val="a3"/>
    <w:link w:val="Char8"/>
    <w:qFormat/>
    <w:rsid w:val="00E3619C"/>
    <w:pPr>
      <w:widowControl/>
      <w:topLinePunct/>
      <w:adjustRightInd w:val="0"/>
      <w:snapToGrid w:val="0"/>
      <w:spacing w:before="240" w:after="60" w:line="240" w:lineRule="atLeast"/>
      <w:ind w:left="1701"/>
      <w:jc w:val="center"/>
      <w:outlineLvl w:val="0"/>
    </w:pPr>
    <w:rPr>
      <w:rFonts w:ascii="Arial" w:eastAsia="宋体" w:hAnsi="Arial" w:cs="Arial" w:hint="eastAsia"/>
      <w:b/>
      <w:bCs/>
      <w:sz w:val="32"/>
      <w:szCs w:val="32"/>
    </w:rPr>
  </w:style>
  <w:style w:type="character" w:customStyle="1" w:styleId="Char8">
    <w:name w:val="标题 Char"/>
    <w:basedOn w:val="a5"/>
    <w:link w:val="a4"/>
    <w:rsid w:val="00E3619C"/>
    <w:rPr>
      <w:rFonts w:ascii="Arial" w:hAnsi="Arial" w:cs="Arial"/>
      <w:b/>
      <w:bCs/>
      <w:kern w:val="2"/>
      <w:sz w:val="32"/>
      <w:szCs w:val="32"/>
    </w:rPr>
  </w:style>
  <w:style w:type="paragraph" w:styleId="33">
    <w:name w:val="List 3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400" w:left="4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70">
    <w:name w:val="toc 7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126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2">
    <w:name w:val="List Number 2"/>
    <w:basedOn w:val="a3"/>
    <w:semiHidden/>
    <w:rsid w:val="00E3619C"/>
    <w:pPr>
      <w:widowControl/>
      <w:numPr>
        <w:numId w:val="6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5">
    <w:name w:val="table of authorities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420"/>
      <w:jc w:val="left"/>
    </w:pPr>
    <w:rPr>
      <w:rFonts w:ascii="Times New Roman" w:eastAsia="宋体" w:hAnsi="Times New Roman" w:cs="Arial" w:hint="eastAsia"/>
      <w:szCs w:val="21"/>
    </w:rPr>
  </w:style>
  <w:style w:type="paragraph" w:styleId="af6">
    <w:name w:val="Note Heading"/>
    <w:basedOn w:val="a3"/>
    <w:next w:val="a3"/>
    <w:link w:val="Char9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center"/>
    </w:pPr>
    <w:rPr>
      <w:rFonts w:ascii="Times New Roman" w:eastAsia="宋体" w:hAnsi="Times New Roman" w:cs="Arial" w:hint="eastAsia"/>
      <w:szCs w:val="21"/>
    </w:rPr>
  </w:style>
  <w:style w:type="character" w:customStyle="1" w:styleId="Char9">
    <w:name w:val="注释标题 Char"/>
    <w:basedOn w:val="a5"/>
    <w:link w:val="af6"/>
    <w:semiHidden/>
    <w:rsid w:val="00E3619C"/>
    <w:rPr>
      <w:rFonts w:cs="Arial"/>
      <w:kern w:val="2"/>
      <w:sz w:val="21"/>
      <w:szCs w:val="21"/>
    </w:rPr>
  </w:style>
  <w:style w:type="paragraph" w:styleId="40">
    <w:name w:val="List Bullet 4"/>
    <w:basedOn w:val="a3"/>
    <w:semiHidden/>
    <w:rsid w:val="00E3619C"/>
    <w:pPr>
      <w:widowControl/>
      <w:numPr>
        <w:numId w:val="7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0">
    <w:name w:val="index 8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68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7">
    <w:name w:val="E-mail Signature"/>
    <w:basedOn w:val="a3"/>
    <w:link w:val="Chara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a">
    <w:name w:val="电子邮件签名 Char"/>
    <w:basedOn w:val="a5"/>
    <w:link w:val="af7"/>
    <w:semiHidden/>
    <w:rsid w:val="00E3619C"/>
    <w:rPr>
      <w:rFonts w:cs="Arial"/>
      <w:kern w:val="2"/>
      <w:sz w:val="21"/>
      <w:szCs w:val="21"/>
    </w:rPr>
  </w:style>
  <w:style w:type="paragraph" w:styleId="a">
    <w:name w:val="List Number"/>
    <w:basedOn w:val="a3"/>
    <w:semiHidden/>
    <w:rsid w:val="00E3619C"/>
    <w:pPr>
      <w:widowControl/>
      <w:numPr>
        <w:numId w:val="8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8">
    <w:name w:val="Normal Indent"/>
    <w:basedOn w:val="a3"/>
    <w:link w:val="Charb"/>
    <w:uiPriority w:val="99"/>
    <w:qFormat/>
    <w:rsid w:val="00E3619C"/>
    <w:pPr>
      <w:widowControl/>
      <w:topLinePunct/>
      <w:adjustRightInd w:val="0"/>
      <w:snapToGrid w:val="0"/>
      <w:spacing w:before="160" w:after="160" w:line="240" w:lineRule="atLeast"/>
      <w:ind w:left="1701" w:firstLineChars="200" w:firstLine="200"/>
      <w:jc w:val="left"/>
    </w:pPr>
    <w:rPr>
      <w:rFonts w:ascii="Times New Roman" w:eastAsia="宋体" w:hAnsi="Times New Roman" w:cs="Arial"/>
      <w:szCs w:val="21"/>
    </w:rPr>
  </w:style>
  <w:style w:type="paragraph" w:styleId="af9">
    <w:name w:val="caption"/>
    <w:basedOn w:val="a3"/>
    <w:next w:val="a3"/>
    <w:qFormat/>
    <w:rsid w:val="00E3619C"/>
    <w:pPr>
      <w:widowControl/>
      <w:topLinePunct/>
      <w:adjustRightInd w:val="0"/>
      <w:snapToGrid w:val="0"/>
      <w:spacing w:before="152" w:after="160" w:line="240" w:lineRule="atLeast"/>
      <w:ind w:left="1701"/>
      <w:jc w:val="left"/>
    </w:pPr>
    <w:rPr>
      <w:rFonts w:ascii="Arial" w:eastAsia="黑体" w:hAnsi="Arial" w:cs="Arial" w:hint="eastAsia"/>
      <w:sz w:val="20"/>
      <w:szCs w:val="20"/>
    </w:rPr>
  </w:style>
  <w:style w:type="paragraph" w:styleId="54">
    <w:name w:val="index 5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05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0">
    <w:name w:val="List Bullet"/>
    <w:basedOn w:val="a3"/>
    <w:qFormat/>
    <w:rsid w:val="00E3619C"/>
    <w:pPr>
      <w:widowControl/>
      <w:numPr>
        <w:numId w:val="9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a">
    <w:name w:val="envelope address"/>
    <w:basedOn w:val="a3"/>
    <w:semiHidden/>
    <w:rsid w:val="00E3619C"/>
    <w:pPr>
      <w:framePr w:w="7920" w:h="1980" w:hRule="exact" w:hSpace="180" w:wrap="auto" w:hAnchor="page" w:xAlign="center" w:yAlign="bottom"/>
      <w:widowControl/>
      <w:topLinePunct/>
      <w:adjustRightInd w:val="0"/>
      <w:snapToGrid w:val="0"/>
      <w:spacing w:before="160" w:after="160" w:line="240" w:lineRule="atLeast"/>
      <w:ind w:leftChars="1400" w:left="1400"/>
      <w:jc w:val="left"/>
    </w:pPr>
    <w:rPr>
      <w:rFonts w:ascii="Arial" w:eastAsia="宋体" w:hAnsi="Arial" w:cs="Arial" w:hint="eastAsia"/>
      <w:szCs w:val="21"/>
    </w:rPr>
  </w:style>
  <w:style w:type="paragraph" w:styleId="afb">
    <w:name w:val="Document Map"/>
    <w:basedOn w:val="a3"/>
    <w:link w:val="Charc"/>
    <w:semiHidden/>
    <w:rsid w:val="00E3619C"/>
    <w:pPr>
      <w:widowControl/>
      <w:shd w:val="clear" w:color="auto" w:fill="000080"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c">
    <w:name w:val="文档结构图 Char"/>
    <w:basedOn w:val="a5"/>
    <w:link w:val="afb"/>
    <w:semiHidden/>
    <w:rsid w:val="00E3619C"/>
    <w:rPr>
      <w:rFonts w:cs="Arial"/>
      <w:kern w:val="2"/>
      <w:sz w:val="21"/>
      <w:szCs w:val="21"/>
      <w:shd w:val="clear" w:color="auto" w:fill="000080"/>
    </w:rPr>
  </w:style>
  <w:style w:type="paragraph" w:styleId="afc">
    <w:name w:val="toa heading"/>
    <w:basedOn w:val="a3"/>
    <w:next w:val="a3"/>
    <w:semiHidden/>
    <w:rsid w:val="00E3619C"/>
    <w:pPr>
      <w:widowControl/>
      <w:topLinePunct/>
      <w:adjustRightInd w:val="0"/>
      <w:snapToGrid w:val="0"/>
      <w:spacing w:before="12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d">
    <w:name w:val="annotation text"/>
    <w:basedOn w:val="a3"/>
    <w:link w:val="Chard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d">
    <w:name w:val="批注文字 Char"/>
    <w:basedOn w:val="a5"/>
    <w:link w:val="afd"/>
    <w:semiHidden/>
    <w:rsid w:val="00E3619C"/>
    <w:rPr>
      <w:rFonts w:cs="Arial"/>
      <w:kern w:val="2"/>
      <w:sz w:val="21"/>
      <w:szCs w:val="21"/>
    </w:rPr>
  </w:style>
  <w:style w:type="paragraph" w:styleId="61">
    <w:name w:val="index 6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26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e">
    <w:name w:val="Salutation"/>
    <w:basedOn w:val="a3"/>
    <w:next w:val="a3"/>
    <w:link w:val="Chare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e">
    <w:name w:val="称呼 Char"/>
    <w:basedOn w:val="a5"/>
    <w:link w:val="afe"/>
    <w:semiHidden/>
    <w:rsid w:val="00E3619C"/>
    <w:rPr>
      <w:rFonts w:cs="Arial"/>
      <w:kern w:val="2"/>
      <w:sz w:val="21"/>
      <w:szCs w:val="21"/>
    </w:rPr>
  </w:style>
  <w:style w:type="paragraph" w:styleId="34">
    <w:name w:val="Body Text 3"/>
    <w:basedOn w:val="a3"/>
    <w:link w:val="3Char0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="1701"/>
      <w:jc w:val="left"/>
    </w:pPr>
    <w:rPr>
      <w:rFonts w:ascii="Times New Roman" w:eastAsia="宋体" w:hAnsi="Times New Roman" w:cs="Arial" w:hint="eastAsia"/>
      <w:sz w:val="16"/>
      <w:szCs w:val="16"/>
    </w:rPr>
  </w:style>
  <w:style w:type="character" w:customStyle="1" w:styleId="3Char0">
    <w:name w:val="正文文本 3 Char"/>
    <w:basedOn w:val="a5"/>
    <w:link w:val="34"/>
    <w:semiHidden/>
    <w:rsid w:val="00E3619C"/>
    <w:rPr>
      <w:rFonts w:cs="Arial"/>
      <w:kern w:val="2"/>
      <w:sz w:val="16"/>
      <w:szCs w:val="16"/>
    </w:rPr>
  </w:style>
  <w:style w:type="paragraph" w:styleId="aff">
    <w:name w:val="Closing"/>
    <w:basedOn w:val="a3"/>
    <w:link w:val="Charf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f">
    <w:name w:val="结束语 Char"/>
    <w:basedOn w:val="a5"/>
    <w:link w:val="aff"/>
    <w:semiHidden/>
    <w:rsid w:val="00E3619C"/>
    <w:rPr>
      <w:rFonts w:cs="Arial"/>
      <w:kern w:val="2"/>
      <w:sz w:val="21"/>
      <w:szCs w:val="21"/>
    </w:rPr>
  </w:style>
  <w:style w:type="paragraph" w:styleId="30">
    <w:name w:val="List Bullet 3"/>
    <w:basedOn w:val="a3"/>
    <w:semiHidden/>
    <w:rsid w:val="00E3619C"/>
    <w:pPr>
      <w:widowControl/>
      <w:numPr>
        <w:numId w:val="10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3">
    <w:name w:val="List Number 3"/>
    <w:basedOn w:val="a3"/>
    <w:semiHidden/>
    <w:rsid w:val="00E3619C"/>
    <w:pPr>
      <w:widowControl/>
      <w:numPr>
        <w:numId w:val="11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24">
    <w:name w:val="List 2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200"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f0">
    <w:name w:val="List Continue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paragraph" w:styleId="aff1">
    <w:name w:val="Block Text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700" w:left="700" w:rightChars="700" w:right="700"/>
      <w:jc w:val="left"/>
    </w:pPr>
    <w:rPr>
      <w:rFonts w:ascii="Times New Roman" w:eastAsia="宋体" w:hAnsi="Times New Roman" w:cs="Arial" w:hint="eastAsia"/>
      <w:szCs w:val="21"/>
    </w:rPr>
  </w:style>
  <w:style w:type="paragraph" w:styleId="20">
    <w:name w:val="List Bullet 2"/>
    <w:basedOn w:val="a3"/>
    <w:semiHidden/>
    <w:rsid w:val="00E3619C"/>
    <w:pPr>
      <w:widowControl/>
      <w:numPr>
        <w:numId w:val="12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HTML">
    <w:name w:val="HTML Address"/>
    <w:basedOn w:val="a3"/>
    <w:link w:val="HTMLChar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iCs/>
      <w:szCs w:val="21"/>
    </w:rPr>
  </w:style>
  <w:style w:type="character" w:customStyle="1" w:styleId="HTMLChar">
    <w:name w:val="HTML 地址 Char"/>
    <w:basedOn w:val="a5"/>
    <w:link w:val="HTML"/>
    <w:semiHidden/>
    <w:rsid w:val="00E3619C"/>
    <w:rPr>
      <w:rFonts w:cs="Arial"/>
      <w:i/>
      <w:iCs/>
      <w:kern w:val="2"/>
      <w:sz w:val="21"/>
      <w:szCs w:val="21"/>
    </w:rPr>
  </w:style>
  <w:style w:type="paragraph" w:styleId="44">
    <w:name w:val="index 4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260"/>
      <w:jc w:val="left"/>
    </w:pPr>
    <w:rPr>
      <w:rFonts w:ascii="Times New Roman" w:eastAsia="宋体" w:hAnsi="Times New Roman" w:cs="Arial" w:hint="eastAsia"/>
      <w:szCs w:val="21"/>
    </w:rPr>
  </w:style>
  <w:style w:type="paragraph" w:styleId="55">
    <w:name w:val="toc 5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84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35">
    <w:name w:val="toc 3"/>
    <w:basedOn w:val="a3"/>
    <w:next w:val="a3"/>
    <w:uiPriority w:val="39"/>
    <w:rsid w:val="00E3619C"/>
    <w:pPr>
      <w:widowControl/>
      <w:topLinePunct/>
      <w:adjustRightInd w:val="0"/>
      <w:snapToGrid w:val="0"/>
      <w:spacing w:line="240" w:lineRule="atLeast"/>
      <w:ind w:left="420"/>
      <w:jc w:val="left"/>
    </w:pPr>
    <w:rPr>
      <w:rFonts w:ascii="DengXian" w:eastAsia="DengXian" w:hAnsi="Times New Roman" w:cs="Times New Roman" w:hint="eastAsia"/>
      <w:i/>
      <w:iCs/>
      <w:sz w:val="20"/>
      <w:szCs w:val="24"/>
    </w:rPr>
  </w:style>
  <w:style w:type="paragraph" w:styleId="50">
    <w:name w:val="List Bullet 5"/>
    <w:basedOn w:val="a3"/>
    <w:semiHidden/>
    <w:rsid w:val="00E3619C"/>
    <w:pPr>
      <w:widowControl/>
      <w:numPr>
        <w:numId w:val="13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4">
    <w:name w:val="List Number 4"/>
    <w:basedOn w:val="a3"/>
    <w:semiHidden/>
    <w:rsid w:val="00E3619C"/>
    <w:pPr>
      <w:widowControl/>
      <w:numPr>
        <w:numId w:val="14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1">
    <w:name w:val="toc 8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147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36">
    <w:name w:val="index 3"/>
    <w:next w:val="a3"/>
    <w:rsid w:val="00E3619C"/>
    <w:pPr>
      <w:adjustRightInd w:val="0"/>
      <w:snapToGrid w:val="0"/>
      <w:ind w:left="567"/>
    </w:pPr>
    <w:rPr>
      <w:rFonts w:cs="Arial"/>
      <w:kern w:val="2"/>
      <w:sz w:val="21"/>
      <w:szCs w:val="21"/>
    </w:rPr>
  </w:style>
  <w:style w:type="paragraph" w:styleId="aff2">
    <w:name w:val="Date"/>
    <w:basedOn w:val="a3"/>
    <w:next w:val="a3"/>
    <w:link w:val="Charf0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2500" w:left="2500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f0">
    <w:name w:val="日期 Char"/>
    <w:basedOn w:val="a5"/>
    <w:link w:val="aff2"/>
    <w:semiHidden/>
    <w:rsid w:val="00E3619C"/>
    <w:rPr>
      <w:rFonts w:cs="Arial"/>
      <w:kern w:val="2"/>
      <w:sz w:val="21"/>
      <w:szCs w:val="21"/>
    </w:rPr>
  </w:style>
  <w:style w:type="paragraph" w:styleId="25">
    <w:name w:val="Body Text Indent 2"/>
    <w:basedOn w:val="a3"/>
    <w:link w:val="2Char1"/>
    <w:semiHidden/>
    <w:rsid w:val="00E3619C"/>
    <w:pPr>
      <w:widowControl/>
      <w:topLinePunct/>
      <w:adjustRightInd w:val="0"/>
      <w:snapToGrid w:val="0"/>
      <w:spacing w:before="160" w:after="120" w:line="480" w:lineRule="auto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2Char1">
    <w:name w:val="正文文本缩进 2 Char"/>
    <w:basedOn w:val="a5"/>
    <w:link w:val="25"/>
    <w:semiHidden/>
    <w:rsid w:val="00E3619C"/>
    <w:rPr>
      <w:rFonts w:cs="Arial"/>
      <w:kern w:val="2"/>
      <w:sz w:val="21"/>
      <w:szCs w:val="21"/>
    </w:rPr>
  </w:style>
  <w:style w:type="paragraph" w:styleId="aff3">
    <w:name w:val="endnote text"/>
    <w:basedOn w:val="a3"/>
    <w:link w:val="Charf1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f1">
    <w:name w:val="尾注文本 Char"/>
    <w:basedOn w:val="a5"/>
    <w:link w:val="aff3"/>
    <w:semiHidden/>
    <w:rsid w:val="00E3619C"/>
    <w:rPr>
      <w:rFonts w:cs="Arial"/>
      <w:kern w:val="2"/>
      <w:sz w:val="21"/>
      <w:szCs w:val="21"/>
    </w:rPr>
  </w:style>
  <w:style w:type="paragraph" w:styleId="56">
    <w:name w:val="List Continue 5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1000" w:left="1000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HeadingLeft">
    <w:name w:val="Heading Left"/>
    <w:basedOn w:val="a3"/>
    <w:rsid w:val="00E3619C"/>
    <w:pPr>
      <w:widowControl/>
      <w:topLinePunct/>
      <w:adjustRightInd w:val="0"/>
      <w:snapToGrid w:val="0"/>
      <w:spacing w:line="240" w:lineRule="atLeast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f4">
    <w:name w:val="envelope return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f5">
    <w:name w:val="Signature"/>
    <w:basedOn w:val="a3"/>
    <w:link w:val="Charf2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f2">
    <w:name w:val="签名 Char"/>
    <w:basedOn w:val="a5"/>
    <w:link w:val="aff5"/>
    <w:semiHidden/>
    <w:rsid w:val="00E3619C"/>
    <w:rPr>
      <w:rFonts w:cs="Arial"/>
      <w:kern w:val="2"/>
      <w:sz w:val="21"/>
      <w:szCs w:val="21"/>
    </w:rPr>
  </w:style>
  <w:style w:type="paragraph" w:styleId="11">
    <w:name w:val="toc 1"/>
    <w:basedOn w:val="a3"/>
    <w:next w:val="a3"/>
    <w:uiPriority w:val="39"/>
    <w:rsid w:val="00E3619C"/>
    <w:pPr>
      <w:widowControl/>
      <w:topLinePunct/>
      <w:adjustRightInd w:val="0"/>
      <w:snapToGrid w:val="0"/>
      <w:spacing w:before="120" w:after="120" w:line="240" w:lineRule="atLeast"/>
      <w:jc w:val="left"/>
    </w:pPr>
    <w:rPr>
      <w:rFonts w:ascii="DengXian" w:eastAsia="DengXian" w:hAnsi="Times New Roman" w:cs="Times New Roman" w:hint="eastAsia"/>
      <w:b/>
      <w:bCs/>
      <w:caps/>
      <w:sz w:val="20"/>
      <w:szCs w:val="24"/>
    </w:rPr>
  </w:style>
  <w:style w:type="paragraph" w:styleId="45">
    <w:name w:val="List Continue 4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800" w:left="800"/>
      <w:jc w:val="left"/>
    </w:pPr>
    <w:rPr>
      <w:rFonts w:ascii="Times New Roman" w:eastAsia="宋体" w:hAnsi="Times New Roman" w:cs="Arial" w:hint="eastAsia"/>
      <w:szCs w:val="21"/>
    </w:rPr>
  </w:style>
  <w:style w:type="paragraph" w:styleId="46">
    <w:name w:val="toc 4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63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12">
    <w:name w:val="index 1"/>
    <w:basedOn w:val="a3"/>
    <w:next w:val="a3"/>
    <w:autoRedefine/>
    <w:unhideWhenUsed/>
    <w:rsid w:val="00E3619C"/>
  </w:style>
  <w:style w:type="paragraph" w:styleId="aff6">
    <w:name w:val="index heading"/>
    <w:basedOn w:val="a3"/>
    <w:next w:val="12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b/>
      <w:bCs/>
      <w:szCs w:val="21"/>
    </w:rPr>
  </w:style>
  <w:style w:type="paragraph" w:styleId="5">
    <w:name w:val="List Number 5"/>
    <w:basedOn w:val="a3"/>
    <w:semiHidden/>
    <w:rsid w:val="00E3619C"/>
    <w:pPr>
      <w:widowControl/>
      <w:numPr>
        <w:numId w:val="15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f7">
    <w:name w:val="List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f8">
    <w:name w:val="footnote text"/>
    <w:basedOn w:val="a3"/>
    <w:link w:val="Charf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character" w:customStyle="1" w:styleId="Charf3">
    <w:name w:val="脚注文本 Char"/>
    <w:basedOn w:val="a5"/>
    <w:link w:val="aff8"/>
    <w:semiHidden/>
    <w:rsid w:val="00E3619C"/>
    <w:rPr>
      <w:rFonts w:cs="Arial"/>
      <w:kern w:val="2"/>
      <w:sz w:val="18"/>
      <w:szCs w:val="18"/>
    </w:rPr>
  </w:style>
  <w:style w:type="paragraph" w:styleId="62">
    <w:name w:val="toc 6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105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57">
    <w:name w:val="List 5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800" w:left="8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37">
    <w:name w:val="Body Text Indent 3"/>
    <w:basedOn w:val="a3"/>
    <w:link w:val="3Char1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 w:val="16"/>
      <w:szCs w:val="16"/>
    </w:rPr>
  </w:style>
  <w:style w:type="character" w:customStyle="1" w:styleId="3Char1">
    <w:name w:val="正文文本缩进 3 Char"/>
    <w:basedOn w:val="a5"/>
    <w:link w:val="37"/>
    <w:semiHidden/>
    <w:rsid w:val="00E3619C"/>
    <w:rPr>
      <w:rFonts w:cs="Arial"/>
      <w:kern w:val="2"/>
      <w:sz w:val="16"/>
      <w:szCs w:val="16"/>
    </w:rPr>
  </w:style>
  <w:style w:type="paragraph" w:styleId="71">
    <w:name w:val="index 7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47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90">
    <w:name w:val="index 9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89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f9">
    <w:name w:val="table of figures"/>
    <w:basedOn w:val="a3"/>
    <w:next w:val="a3"/>
    <w:semiHidden/>
    <w:rsid w:val="00E3619C"/>
    <w:pPr>
      <w:widowControl/>
      <w:topLinePunct/>
      <w:adjustRightInd w:val="0"/>
      <w:snapToGrid w:val="0"/>
      <w:spacing w:before="160" w:afterLines="50" w:after="160" w:line="240" w:lineRule="atLeast"/>
      <w:ind w:leftChars="300" w:left="30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26">
    <w:name w:val="toc 2"/>
    <w:basedOn w:val="a3"/>
    <w:next w:val="a3"/>
    <w:uiPriority w:val="39"/>
    <w:rsid w:val="00E3619C"/>
    <w:pPr>
      <w:widowControl/>
      <w:topLinePunct/>
      <w:adjustRightInd w:val="0"/>
      <w:snapToGrid w:val="0"/>
      <w:spacing w:line="240" w:lineRule="atLeast"/>
      <w:ind w:left="210"/>
      <w:jc w:val="left"/>
    </w:pPr>
    <w:rPr>
      <w:rFonts w:ascii="DengXian" w:eastAsia="DengXian" w:hAnsi="Times New Roman" w:cs="Times New Roman" w:hint="eastAsia"/>
      <w:smallCaps/>
      <w:sz w:val="20"/>
      <w:szCs w:val="24"/>
    </w:rPr>
  </w:style>
  <w:style w:type="paragraph" w:styleId="91">
    <w:name w:val="toc 9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168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27">
    <w:name w:val="Body Text 2"/>
    <w:basedOn w:val="a3"/>
    <w:link w:val="2Char2"/>
    <w:semiHidden/>
    <w:rsid w:val="00E3619C"/>
    <w:pPr>
      <w:widowControl/>
      <w:topLinePunct/>
      <w:adjustRightInd w:val="0"/>
      <w:snapToGrid w:val="0"/>
      <w:spacing w:before="160" w:after="120" w:line="480" w:lineRule="auto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2Char2">
    <w:name w:val="正文文本 2 Char"/>
    <w:basedOn w:val="a5"/>
    <w:link w:val="27"/>
    <w:semiHidden/>
    <w:rsid w:val="00E3619C"/>
    <w:rPr>
      <w:rFonts w:cs="Arial"/>
      <w:kern w:val="2"/>
      <w:sz w:val="21"/>
      <w:szCs w:val="21"/>
    </w:rPr>
  </w:style>
  <w:style w:type="paragraph" w:styleId="47">
    <w:name w:val="List 4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600" w:left="6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28">
    <w:name w:val="List Continue 2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400" w:left="400"/>
      <w:jc w:val="left"/>
    </w:pPr>
    <w:rPr>
      <w:rFonts w:ascii="Times New Roman" w:eastAsia="宋体" w:hAnsi="Times New Roman" w:cs="Arial" w:hint="eastAsia"/>
      <w:szCs w:val="21"/>
    </w:rPr>
  </w:style>
  <w:style w:type="paragraph" w:styleId="affa">
    <w:name w:val="Message Header"/>
    <w:basedOn w:val="a3"/>
    <w:link w:val="Charf4"/>
    <w:semiHidden/>
    <w:rsid w:val="00E3619C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opLinePunct/>
      <w:adjustRightInd w:val="0"/>
      <w:snapToGrid w:val="0"/>
      <w:spacing w:before="160" w:after="160" w:line="240" w:lineRule="atLeast"/>
      <w:ind w:leftChars="500" w:left="500" w:hangingChars="500" w:hanging="500"/>
      <w:jc w:val="left"/>
    </w:pPr>
    <w:rPr>
      <w:rFonts w:ascii="Arial" w:eastAsia="宋体" w:hAnsi="Arial" w:cs="Arial" w:hint="eastAsia"/>
      <w:szCs w:val="21"/>
    </w:rPr>
  </w:style>
  <w:style w:type="character" w:customStyle="1" w:styleId="Charf4">
    <w:name w:val="信息标题 Char"/>
    <w:basedOn w:val="a5"/>
    <w:link w:val="affa"/>
    <w:semiHidden/>
    <w:rsid w:val="00E3619C"/>
    <w:rPr>
      <w:rFonts w:ascii="Arial" w:hAnsi="Arial" w:cs="Arial"/>
      <w:kern w:val="2"/>
      <w:sz w:val="21"/>
      <w:szCs w:val="21"/>
      <w:shd w:val="pct20" w:color="auto" w:fill="auto"/>
    </w:rPr>
  </w:style>
  <w:style w:type="paragraph" w:styleId="HTML0">
    <w:name w:val="HTML Preformatted"/>
    <w:basedOn w:val="a3"/>
    <w:link w:val="HTMLChar0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Courier New" w:eastAsia="宋体" w:hAnsi="Courier New" w:cs="Courier New" w:hint="eastAsia"/>
      <w:sz w:val="20"/>
      <w:szCs w:val="20"/>
    </w:rPr>
  </w:style>
  <w:style w:type="character" w:customStyle="1" w:styleId="HTMLChar0">
    <w:name w:val="HTML 预设格式 Char"/>
    <w:basedOn w:val="a5"/>
    <w:link w:val="HTML0"/>
    <w:semiHidden/>
    <w:rsid w:val="00E3619C"/>
    <w:rPr>
      <w:rFonts w:ascii="Courier New" w:hAnsi="Courier New" w:cs="Courier New"/>
      <w:kern w:val="2"/>
    </w:rPr>
  </w:style>
  <w:style w:type="paragraph" w:styleId="38">
    <w:name w:val="List Continue 3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600" w:left="600"/>
      <w:jc w:val="left"/>
    </w:pPr>
    <w:rPr>
      <w:rFonts w:ascii="Times New Roman" w:eastAsia="宋体" w:hAnsi="Times New Roman" w:cs="Arial" w:hint="eastAsia"/>
      <w:szCs w:val="21"/>
    </w:rPr>
  </w:style>
  <w:style w:type="paragraph" w:styleId="29">
    <w:name w:val="index 2"/>
    <w:next w:val="a3"/>
    <w:rsid w:val="00E3619C"/>
    <w:pPr>
      <w:adjustRightInd w:val="0"/>
      <w:snapToGrid w:val="0"/>
      <w:ind w:left="284"/>
    </w:pPr>
    <w:rPr>
      <w:rFonts w:cs="Arial"/>
      <w:kern w:val="2"/>
      <w:sz w:val="21"/>
      <w:szCs w:val="21"/>
    </w:rPr>
  </w:style>
  <w:style w:type="paragraph" w:styleId="affb">
    <w:name w:val="annotation subject"/>
    <w:basedOn w:val="afd"/>
    <w:next w:val="afd"/>
    <w:link w:val="Charf5"/>
    <w:semiHidden/>
    <w:rsid w:val="00E3619C"/>
    <w:rPr>
      <w:b/>
      <w:bCs/>
    </w:rPr>
  </w:style>
  <w:style w:type="character" w:customStyle="1" w:styleId="Charf5">
    <w:name w:val="批注主题 Char"/>
    <w:basedOn w:val="Chard"/>
    <w:link w:val="affb"/>
    <w:semiHidden/>
    <w:rsid w:val="00E3619C"/>
    <w:rPr>
      <w:rFonts w:cs="Arial"/>
      <w:b/>
      <w:bCs/>
      <w:kern w:val="2"/>
      <w:sz w:val="21"/>
      <w:szCs w:val="21"/>
    </w:rPr>
  </w:style>
  <w:style w:type="paragraph" w:styleId="affc">
    <w:name w:val="Body Text First Indent"/>
    <w:basedOn w:val="a8"/>
    <w:link w:val="Charf6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="1701" w:firstLineChars="100" w:firstLine="100"/>
      <w:jc w:val="left"/>
    </w:pPr>
    <w:rPr>
      <w:rFonts w:ascii="Times New Roman" w:eastAsia="宋体" w:hAnsi="Times New Roman" w:cs="Arial" w:hint="eastAsia"/>
      <w:kern w:val="2"/>
      <w:sz w:val="21"/>
    </w:rPr>
  </w:style>
  <w:style w:type="character" w:customStyle="1" w:styleId="Charf6">
    <w:name w:val="正文首行缩进 Char"/>
    <w:basedOn w:val="Char"/>
    <w:link w:val="affc"/>
    <w:semiHidden/>
    <w:rsid w:val="00E3619C"/>
    <w:rPr>
      <w:rFonts w:cs="Arial"/>
      <w:kern w:val="2"/>
      <w:sz w:val="21"/>
      <w:szCs w:val="21"/>
    </w:rPr>
  </w:style>
  <w:style w:type="table" w:styleId="affd">
    <w:name w:val="Table Theme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Colorful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a">
    <w:name w:val="Table Colorful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orful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e">
    <w:name w:val="Table Elegant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4">
    <w:name w:val="Table Classic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b">
    <w:name w:val="Table Classic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a">
    <w:name w:val="Table Classic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8">
    <w:name w:val="Table Classic 4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5">
    <w:name w:val="Table Simple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c">
    <w:name w:val="Table Simple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b">
    <w:name w:val="Table Simple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6">
    <w:name w:val="Table Subtle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d">
    <w:name w:val="Table Subtle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3D effects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e">
    <w:name w:val="Table 3D effects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3D effects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8">
    <w:name w:val="Table List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List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List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9">
    <w:name w:val="Table List 4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8">
    <w:name w:val="Table List 5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3">
    <w:name w:val="Table List 6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2">
    <w:name w:val="Table List 7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nil"/>
          <w:tr2bl w:val="single" w:sz="6" w:space="0" w:color="auto"/>
        </w:tcBorders>
      </w:tcPr>
    </w:tblStylePr>
  </w:style>
  <w:style w:type="table" w:styleId="afff">
    <w:name w:val="Table Contemporary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9">
    <w:name w:val="Table Columns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Columns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Columns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a">
    <w:name w:val="Table Columns 4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a">
    <w:name w:val="Table Grid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2f1">
    <w:name w:val="Table Grid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">
    <w:name w:val="Table Grid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4b">
    <w:name w:val="Table Grid 4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a">
    <w:name w:val="Table Grid 5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64">
    <w:name w:val="Table Grid 6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3">
    <w:name w:val="Table Grid 7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83">
    <w:name w:val="Table Grid 8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b">
    <w:name w:val="Table Web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2">
    <w:name w:val="Table Web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0">
    <w:name w:val="Table Web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f0">
    <w:name w:val="Table Professional"/>
    <w:basedOn w:val="a6"/>
    <w:semiHidden/>
    <w:rsid w:val="00E3619C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f1">
    <w:name w:val="endnote reference"/>
    <w:semiHidden/>
    <w:rsid w:val="00E3619C"/>
    <w:rPr>
      <w:vertAlign w:val="superscript"/>
    </w:rPr>
  </w:style>
  <w:style w:type="character" w:styleId="afff2">
    <w:name w:val="page number"/>
    <w:basedOn w:val="a5"/>
    <w:semiHidden/>
    <w:rsid w:val="00E3619C"/>
  </w:style>
  <w:style w:type="character" w:styleId="afff3">
    <w:name w:val="FollowedHyperlink"/>
    <w:rsid w:val="00E3619C"/>
    <w:rPr>
      <w:color w:val="800080"/>
      <w:u w:val="none"/>
    </w:rPr>
  </w:style>
  <w:style w:type="character" w:styleId="afff4">
    <w:name w:val="Emphasis"/>
    <w:qFormat/>
    <w:rsid w:val="00E3619C"/>
    <w:rPr>
      <w:i/>
      <w:iCs/>
    </w:rPr>
  </w:style>
  <w:style w:type="character" w:styleId="afff5">
    <w:name w:val="line number"/>
    <w:basedOn w:val="a5"/>
    <w:semiHidden/>
    <w:rsid w:val="00E3619C"/>
  </w:style>
  <w:style w:type="character" w:styleId="HTML1">
    <w:name w:val="HTML Definition"/>
    <w:semiHidden/>
    <w:rsid w:val="00E3619C"/>
    <w:rPr>
      <w:i/>
      <w:iCs/>
    </w:rPr>
  </w:style>
  <w:style w:type="character" w:styleId="HTML2">
    <w:name w:val="HTML Typewriter"/>
    <w:semiHidden/>
    <w:rsid w:val="00E3619C"/>
    <w:rPr>
      <w:rFonts w:ascii="Courier New" w:hAnsi="Courier New" w:cs="Courier New"/>
      <w:sz w:val="20"/>
      <w:szCs w:val="20"/>
    </w:rPr>
  </w:style>
  <w:style w:type="character" w:styleId="HTML3">
    <w:name w:val="HTML Acronym"/>
    <w:basedOn w:val="a5"/>
    <w:semiHidden/>
    <w:rsid w:val="00E3619C"/>
  </w:style>
  <w:style w:type="character" w:styleId="HTML4">
    <w:name w:val="HTML Variable"/>
    <w:semiHidden/>
    <w:rsid w:val="00E3619C"/>
    <w:rPr>
      <w:i/>
      <w:iCs/>
    </w:rPr>
  </w:style>
  <w:style w:type="character" w:styleId="afff6">
    <w:name w:val="Hyperlink"/>
    <w:uiPriority w:val="99"/>
    <w:rsid w:val="00E3619C"/>
    <w:rPr>
      <w:color w:val="0000FF"/>
      <w:u w:val="none"/>
    </w:rPr>
  </w:style>
  <w:style w:type="character" w:styleId="HTML5">
    <w:name w:val="HTML Code"/>
    <w:semiHidden/>
    <w:rsid w:val="00E3619C"/>
    <w:rPr>
      <w:rFonts w:ascii="Courier New" w:hAnsi="Courier New" w:cs="Courier New"/>
      <w:sz w:val="20"/>
      <w:szCs w:val="20"/>
    </w:rPr>
  </w:style>
  <w:style w:type="character" w:styleId="afff7">
    <w:name w:val="annotation reference"/>
    <w:semiHidden/>
    <w:rsid w:val="00E3619C"/>
    <w:rPr>
      <w:sz w:val="21"/>
      <w:szCs w:val="21"/>
    </w:rPr>
  </w:style>
  <w:style w:type="character" w:styleId="HTML6">
    <w:name w:val="HTML Cite"/>
    <w:semiHidden/>
    <w:rsid w:val="00E3619C"/>
    <w:rPr>
      <w:i/>
      <w:iCs/>
    </w:rPr>
  </w:style>
  <w:style w:type="character" w:styleId="afff8">
    <w:name w:val="footnote reference"/>
    <w:semiHidden/>
    <w:rsid w:val="00E3619C"/>
    <w:rPr>
      <w:vertAlign w:val="superscript"/>
    </w:rPr>
  </w:style>
  <w:style w:type="character" w:styleId="HTML7">
    <w:name w:val="HTML Keyboard"/>
    <w:semiHidden/>
    <w:rsid w:val="00E3619C"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rsid w:val="00E3619C"/>
    <w:rPr>
      <w:rFonts w:ascii="Courier New" w:hAnsi="Courier New" w:cs="Courier New"/>
    </w:rPr>
  </w:style>
  <w:style w:type="character" w:customStyle="1" w:styleId="2Char">
    <w:name w:val="标题 2 Char"/>
    <w:basedOn w:val="a5"/>
    <w:link w:val="22"/>
    <w:rsid w:val="00E3619C"/>
    <w:rPr>
      <w:rFonts w:ascii="Arial" w:eastAsia="黑体" w:hAnsi="Arial" w:cstheme="minorBidi"/>
      <w:b/>
      <w:bCs/>
      <w:sz w:val="32"/>
      <w:szCs w:val="32"/>
    </w:rPr>
  </w:style>
  <w:style w:type="character" w:customStyle="1" w:styleId="Charb">
    <w:name w:val="正文缩进 Char"/>
    <w:link w:val="af8"/>
    <w:uiPriority w:val="99"/>
    <w:qFormat/>
    <w:rsid w:val="00E3619C"/>
    <w:rPr>
      <w:rFonts w:cs="Arial"/>
      <w:kern w:val="2"/>
      <w:sz w:val="21"/>
      <w:szCs w:val="21"/>
    </w:rPr>
  </w:style>
  <w:style w:type="character" w:customStyle="1" w:styleId="Char0">
    <w:name w:val="正文文本缩进 Char"/>
    <w:basedOn w:val="a5"/>
    <w:link w:val="a9"/>
    <w:rsid w:val="00E3619C"/>
    <w:rPr>
      <w:rFonts w:asciiTheme="minorHAnsi" w:eastAsiaTheme="minorEastAsia" w:hAnsiTheme="minorHAnsi" w:cstheme="minorBidi"/>
      <w:kern w:val="2"/>
      <w:sz w:val="28"/>
      <w:szCs w:val="22"/>
    </w:rPr>
  </w:style>
  <w:style w:type="character" w:customStyle="1" w:styleId="2Char0">
    <w:name w:val="正文首行缩进 2 Char"/>
    <w:basedOn w:val="Char0"/>
    <w:link w:val="23"/>
    <w:rsid w:val="00E3619C"/>
    <w:rPr>
      <w:rFonts w:asciiTheme="minorHAnsi" w:eastAsiaTheme="minorEastAsia" w:hAnsiTheme="minorHAnsi" w:cstheme="minorBidi"/>
      <w:kern w:val="2"/>
      <w:sz w:val="28"/>
      <w:szCs w:val="22"/>
    </w:rPr>
  </w:style>
  <w:style w:type="paragraph" w:customStyle="1" w:styleId="BlockLabel">
    <w:name w:val="Block Label"/>
    <w:basedOn w:val="a3"/>
    <w:next w:val="a3"/>
    <w:rsid w:val="00E3619C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6"/>
      <w:szCs w:val="26"/>
    </w:rPr>
  </w:style>
  <w:style w:type="paragraph" w:customStyle="1" w:styleId="Step">
    <w:name w:val="Step"/>
    <w:basedOn w:val="a3"/>
    <w:rsid w:val="00E3619C"/>
    <w:pPr>
      <w:widowControl/>
      <w:tabs>
        <w:tab w:val="left" w:pos="1701"/>
      </w:tabs>
      <w:topLinePunct/>
      <w:adjustRightInd w:val="0"/>
      <w:snapToGrid w:val="0"/>
      <w:spacing w:before="160" w:after="160" w:line="240" w:lineRule="atLeast"/>
      <w:ind w:left="1701" w:hanging="159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FigureDescription">
    <w:name w:val="Figure Description"/>
    <w:next w:val="Figure"/>
    <w:rsid w:val="00E3619C"/>
    <w:pPr>
      <w:keepNext/>
      <w:adjustRightInd w:val="0"/>
      <w:snapToGrid w:val="0"/>
      <w:spacing w:before="320" w:after="80" w:line="240" w:lineRule="atLeast"/>
      <w:ind w:left="1701"/>
    </w:pPr>
    <w:rPr>
      <w:rFonts w:eastAsia="黑体" w:cs="Arial"/>
      <w:spacing w:val="-4"/>
      <w:kern w:val="2"/>
      <w:sz w:val="21"/>
      <w:szCs w:val="21"/>
    </w:rPr>
  </w:style>
  <w:style w:type="paragraph" w:customStyle="1" w:styleId="Figure">
    <w:name w:val="Figure"/>
    <w:basedOn w:val="a3"/>
    <w:next w:val="a3"/>
    <w:rsid w:val="00E3619C"/>
    <w:pPr>
      <w:keepNext/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ableDescription">
    <w:name w:val="Table Description"/>
    <w:basedOn w:val="a3"/>
    <w:next w:val="a3"/>
    <w:rsid w:val="00E3619C"/>
    <w:pPr>
      <w:keepNext/>
      <w:widowControl/>
      <w:topLinePunct/>
      <w:adjustRightInd w:val="0"/>
      <w:snapToGrid w:val="0"/>
      <w:spacing w:before="320" w:after="80" w:line="240" w:lineRule="atLeast"/>
      <w:ind w:left="1701"/>
      <w:jc w:val="left"/>
    </w:pPr>
    <w:rPr>
      <w:rFonts w:ascii="Times New Roman" w:eastAsia="黑体" w:hAnsi="Times New Roman" w:cs="Arial" w:hint="eastAsia"/>
      <w:spacing w:val="-4"/>
      <w:szCs w:val="21"/>
    </w:rPr>
  </w:style>
  <w:style w:type="paragraph" w:customStyle="1" w:styleId="NormalInTitlePage">
    <w:name w:val="Normal In Title Page"/>
    <w:rsid w:val="00E3619C"/>
    <w:rPr>
      <w:rFonts w:ascii="Arial" w:hAnsi="Arial" w:cs="Arial"/>
      <w:kern w:val="2"/>
      <w:sz w:val="22"/>
      <w:szCs w:val="22"/>
    </w:rPr>
  </w:style>
  <w:style w:type="paragraph" w:customStyle="1" w:styleId="TableTextInTitlePage">
    <w:name w:val="Table Text In Title Page"/>
    <w:rsid w:val="00E3619C"/>
    <w:pPr>
      <w:autoSpaceDE w:val="0"/>
      <w:autoSpaceDN w:val="0"/>
      <w:spacing w:before="80" w:after="80"/>
    </w:pPr>
    <w:rPr>
      <w:rFonts w:ascii="Arial" w:hAnsi="Arial" w:cs="Arial"/>
      <w:snapToGrid w:val="0"/>
      <w:lang w:val="zh-CN" w:eastAsia="en-US"/>
    </w:rPr>
  </w:style>
  <w:style w:type="paragraph" w:customStyle="1" w:styleId="Appendixheading1">
    <w:name w:val="Appendix heading 1"/>
    <w:basedOn w:val="1"/>
    <w:next w:val="21"/>
    <w:rsid w:val="00E3619C"/>
    <w:pPr>
      <w:keepLines/>
      <w:numPr>
        <w:numId w:val="16"/>
      </w:numPr>
      <w:topLinePunct w:val="0"/>
    </w:pPr>
    <w:rPr>
      <w:bCs w:val="0"/>
    </w:rPr>
  </w:style>
  <w:style w:type="paragraph" w:customStyle="1" w:styleId="21">
    <w:name w:val="附录 标题 2"/>
    <w:basedOn w:val="22"/>
    <w:next w:val="31"/>
    <w:rsid w:val="00E3619C"/>
    <w:pPr>
      <w:widowControl/>
      <w:numPr>
        <w:ilvl w:val="1"/>
        <w:numId w:val="16"/>
      </w:numPr>
      <w:adjustRightInd w:val="0"/>
      <w:snapToGrid w:val="0"/>
      <w:spacing w:before="200" w:after="160" w:line="240" w:lineRule="atLeast"/>
      <w:jc w:val="left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customStyle="1" w:styleId="31">
    <w:name w:val="附录 标题 3"/>
    <w:basedOn w:val="32"/>
    <w:next w:val="42"/>
    <w:rsid w:val="00E3619C"/>
    <w:pPr>
      <w:numPr>
        <w:ilvl w:val="2"/>
        <w:numId w:val="16"/>
      </w:numPr>
      <w:topLinePunct w:val="0"/>
    </w:pPr>
    <w:rPr>
      <w:rFonts w:cs="Times New Roman"/>
    </w:rPr>
  </w:style>
  <w:style w:type="paragraph" w:customStyle="1" w:styleId="42">
    <w:name w:val="附录 标题 4"/>
    <w:basedOn w:val="43"/>
    <w:next w:val="52"/>
    <w:rsid w:val="00E3619C"/>
    <w:pPr>
      <w:keepNext/>
      <w:keepLines/>
      <w:widowControl/>
      <w:numPr>
        <w:ilvl w:val="3"/>
        <w:numId w:val="16"/>
      </w:numPr>
      <w:tabs>
        <w:tab w:val="clear" w:pos="0"/>
      </w:tabs>
      <w:autoSpaceDE/>
      <w:autoSpaceDN/>
      <w:adjustRightInd w:val="0"/>
      <w:snapToGrid w:val="0"/>
      <w:spacing w:before="160" w:after="160" w:line="240" w:lineRule="atLeast"/>
      <w:jc w:val="left"/>
    </w:pPr>
    <w:rPr>
      <w:rFonts w:ascii="Book Antiqua" w:eastAsia="黑体" w:hAnsi="Book Antiqua" w:hint="eastAsia"/>
      <w:kern w:val="0"/>
      <w:sz w:val="28"/>
      <w:szCs w:val="28"/>
    </w:rPr>
  </w:style>
  <w:style w:type="paragraph" w:customStyle="1" w:styleId="52">
    <w:name w:val="附录 标题 5"/>
    <w:basedOn w:val="53"/>
    <w:next w:val="a3"/>
    <w:rsid w:val="00E3619C"/>
    <w:pPr>
      <w:numPr>
        <w:ilvl w:val="4"/>
        <w:numId w:val="16"/>
      </w:numPr>
      <w:topLinePunct w:val="0"/>
    </w:pPr>
    <w:rPr>
      <w:rFonts w:cs="Times New Roman"/>
    </w:rPr>
  </w:style>
  <w:style w:type="paragraph" w:customStyle="1" w:styleId="Subsection">
    <w:name w:val="Subsection"/>
    <w:basedOn w:val="a3"/>
    <w:next w:val="a3"/>
    <w:rsid w:val="00E3619C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2"/>
    </w:rPr>
  </w:style>
  <w:style w:type="paragraph" w:customStyle="1" w:styleId="BlockLabelWithSixNumber">
    <w:name w:val="Block Label With Six Number"/>
    <w:basedOn w:val="a3"/>
    <w:next w:val="a3"/>
    <w:rsid w:val="00E3619C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5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WithSevenNumber">
    <w:name w:val="Block Label With Seven Number"/>
    <w:basedOn w:val="a3"/>
    <w:next w:val="a3"/>
    <w:rsid w:val="00E3619C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6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InTitlePage">
    <w:name w:val="Block Label In Title Page"/>
    <w:next w:val="a3"/>
    <w:rsid w:val="00E3619C"/>
    <w:pPr>
      <w:keepNext/>
      <w:keepLines/>
      <w:spacing w:before="200" w:after="160"/>
    </w:pPr>
    <w:rPr>
      <w:rFonts w:ascii="Book Antiqua" w:eastAsia="黑体" w:hAnsi="Book Antiqua" w:cs="Book Antiqua"/>
      <w:bCs/>
      <w:sz w:val="26"/>
      <w:szCs w:val="26"/>
    </w:rPr>
  </w:style>
  <w:style w:type="paragraph" w:customStyle="1" w:styleId="CopyrightDeclaration1">
    <w:name w:val="Copyright Declaration1"/>
    <w:rsid w:val="00E3619C"/>
    <w:pPr>
      <w:spacing w:before="80" w:after="80"/>
    </w:pPr>
    <w:rPr>
      <w:rFonts w:ascii="Arial" w:eastAsia="黑体" w:hAnsi="Arial" w:cs="Arial"/>
      <w:b/>
      <w:bCs/>
      <w:sz w:val="48"/>
      <w:szCs w:val="48"/>
    </w:rPr>
  </w:style>
  <w:style w:type="paragraph" w:customStyle="1" w:styleId="Cover1">
    <w:name w:val="Cover 1"/>
    <w:basedOn w:val="a3"/>
    <w:rsid w:val="00E3619C"/>
    <w:pPr>
      <w:kinsoku w:val="0"/>
      <w:overflowPunct w:val="0"/>
      <w:autoSpaceDE w:val="0"/>
      <w:autoSpaceDN w:val="0"/>
      <w:adjustRightInd w:val="0"/>
      <w:snapToGrid w:val="0"/>
      <w:spacing w:before="80" w:after="80" w:line="240" w:lineRule="atLeast"/>
      <w:jc w:val="left"/>
    </w:pPr>
    <w:rPr>
      <w:rFonts w:ascii="Arial" w:eastAsia="宋体" w:hAnsi="Arial" w:cs="Arial" w:hint="eastAsia"/>
      <w:b/>
      <w:bCs/>
      <w:kern w:val="0"/>
      <w:sz w:val="40"/>
      <w:szCs w:val="40"/>
    </w:rPr>
  </w:style>
  <w:style w:type="paragraph" w:customStyle="1" w:styleId="Cover2">
    <w:name w:val="Cover 2"/>
    <w:rsid w:val="00E3619C"/>
    <w:pPr>
      <w:adjustRightInd w:val="0"/>
      <w:snapToGrid w:val="0"/>
    </w:pPr>
    <w:rPr>
      <w:rFonts w:ascii="Arial" w:eastAsia="黑体" w:hAnsi="Arial" w:cs="Arial"/>
      <w:sz w:val="32"/>
      <w:szCs w:val="32"/>
      <w:lang w:eastAsia="en-US"/>
    </w:rPr>
  </w:style>
  <w:style w:type="paragraph" w:customStyle="1" w:styleId="CoverText">
    <w:name w:val="Cover Text"/>
    <w:rsid w:val="00E3619C"/>
    <w:pPr>
      <w:adjustRightInd w:val="0"/>
      <w:snapToGrid w:val="0"/>
      <w:spacing w:before="80" w:after="80" w:line="240" w:lineRule="atLeast"/>
      <w:jc w:val="both"/>
    </w:pPr>
    <w:rPr>
      <w:rFonts w:ascii="Arial" w:hAnsi="Arial" w:cs="Arial"/>
      <w:snapToGrid w:val="0"/>
    </w:rPr>
  </w:style>
  <w:style w:type="paragraph" w:customStyle="1" w:styleId="Cover5">
    <w:name w:val="Cover 5"/>
    <w:basedOn w:val="a3"/>
    <w:rsid w:val="00E3619C"/>
    <w:pPr>
      <w:topLinePunct/>
      <w:adjustRightInd w:val="0"/>
      <w:snapToGrid w:val="0"/>
      <w:jc w:val="left"/>
    </w:pPr>
    <w:rPr>
      <w:rFonts w:ascii="Arial" w:eastAsia="宋体" w:hAnsi="Times New Roman" w:cs="Arial" w:hint="eastAsia"/>
      <w:sz w:val="18"/>
      <w:szCs w:val="18"/>
    </w:rPr>
  </w:style>
  <w:style w:type="paragraph" w:customStyle="1" w:styleId="Cover3">
    <w:name w:val="Cover 3"/>
    <w:basedOn w:val="a3"/>
    <w:rsid w:val="00E3619C"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  <w:lang w:eastAsia="en-US"/>
    </w:rPr>
  </w:style>
  <w:style w:type="paragraph" w:customStyle="1" w:styleId="Cover4">
    <w:name w:val="Cover 4"/>
    <w:basedOn w:val="a3"/>
    <w:rsid w:val="00E3619C"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</w:rPr>
  </w:style>
  <w:style w:type="paragraph" w:customStyle="1" w:styleId="FigureText">
    <w:name w:val="Figure Text"/>
    <w:rsid w:val="00E3619C"/>
    <w:pPr>
      <w:widowControl w:val="0"/>
      <w:adjustRightInd w:val="0"/>
      <w:snapToGrid w:val="0"/>
      <w:spacing w:line="240" w:lineRule="atLeast"/>
    </w:pPr>
    <w:rPr>
      <w:rFonts w:cs="Arial"/>
      <w:sz w:val="18"/>
      <w:szCs w:val="18"/>
      <w:lang w:eastAsia="en-US"/>
    </w:rPr>
  </w:style>
  <w:style w:type="paragraph" w:customStyle="1" w:styleId="HeadingRight">
    <w:name w:val="Heading Right"/>
    <w:basedOn w:val="a3"/>
    <w:rsid w:val="00E3619C"/>
    <w:pPr>
      <w:widowControl/>
      <w:topLinePunct/>
      <w:adjustRightInd w:val="0"/>
      <w:snapToGrid w:val="0"/>
      <w:spacing w:line="240" w:lineRule="atLeast"/>
      <w:jc w:val="right"/>
    </w:pPr>
    <w:rPr>
      <w:rFonts w:ascii="Times New Roman" w:eastAsia="宋体" w:hAnsi="Times New Roman" w:cs="Arial" w:hint="eastAsia"/>
      <w:sz w:val="20"/>
      <w:szCs w:val="20"/>
    </w:rPr>
  </w:style>
  <w:style w:type="paragraph" w:customStyle="1" w:styleId="Heading1NoNumber">
    <w:name w:val="Heading1 No Number"/>
    <w:basedOn w:val="1"/>
    <w:next w:val="a3"/>
    <w:rsid w:val="00E3619C"/>
    <w:pPr>
      <w:pageBreakBefore/>
    </w:pPr>
  </w:style>
  <w:style w:type="paragraph" w:customStyle="1" w:styleId="Heading2NoNumber">
    <w:name w:val="Heading2 No Number"/>
    <w:basedOn w:val="22"/>
    <w:next w:val="a3"/>
    <w:rsid w:val="00E3619C"/>
    <w:pPr>
      <w:widowControl/>
      <w:topLinePunct/>
      <w:adjustRightInd w:val="0"/>
      <w:snapToGrid w:val="0"/>
      <w:spacing w:before="600" w:after="160" w:line="240" w:lineRule="atLeast"/>
      <w:jc w:val="left"/>
      <w:outlineLvl w:val="9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2NoNumber4lite">
    <w:name w:val="Heading2 No Number 4 lite"/>
    <w:basedOn w:val="22"/>
    <w:next w:val="a3"/>
    <w:rsid w:val="00E3619C"/>
    <w:pPr>
      <w:widowControl/>
      <w:topLinePunct/>
      <w:adjustRightInd w:val="0"/>
      <w:snapToGrid w:val="0"/>
      <w:spacing w:before="600" w:after="160" w:line="240" w:lineRule="atLeast"/>
      <w:jc w:val="left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3NoNumber">
    <w:name w:val="Heading3 No Number"/>
    <w:basedOn w:val="32"/>
    <w:next w:val="a3"/>
    <w:rsid w:val="00E3619C"/>
    <w:rPr>
      <w:rFonts w:cs="Book Antiqua"/>
    </w:rPr>
  </w:style>
  <w:style w:type="paragraph" w:customStyle="1" w:styleId="Heading4NoNumber">
    <w:name w:val="Heading4 No Number"/>
    <w:basedOn w:val="a3"/>
    <w:semiHidden/>
    <w:rsid w:val="00E3619C"/>
    <w:pPr>
      <w:keepNext/>
      <w:widowControl/>
      <w:topLinePunct/>
      <w:adjustRightInd w:val="0"/>
      <w:snapToGrid w:val="0"/>
      <w:spacing w:before="200" w:after="160" w:line="240" w:lineRule="atLeast"/>
      <w:ind w:left="1701"/>
      <w:jc w:val="left"/>
    </w:pPr>
    <w:rPr>
      <w:rFonts w:ascii="Times New Roman" w:eastAsia="黑体" w:hAnsi="Times New Roman" w:cs="Arial" w:hint="eastAsia"/>
      <w:bCs/>
      <w:spacing w:val="-4"/>
      <w:szCs w:val="21"/>
    </w:rPr>
  </w:style>
  <w:style w:type="paragraph" w:customStyle="1" w:styleId="AboutThisChapter">
    <w:name w:val="About This Chapter"/>
    <w:basedOn w:val="Heading2NoNumber"/>
    <w:next w:val="a3"/>
    <w:rsid w:val="00E3619C"/>
    <w:pPr>
      <w:spacing w:after="560"/>
    </w:pPr>
  </w:style>
  <w:style w:type="paragraph" w:customStyle="1" w:styleId="ItemList">
    <w:name w:val="Item List"/>
    <w:rsid w:val="00E3619C"/>
    <w:pPr>
      <w:numPr>
        <w:numId w:val="17"/>
      </w:numPr>
      <w:adjustRightInd w:val="0"/>
      <w:snapToGrid w:val="0"/>
      <w:spacing w:before="80" w:after="80" w:line="240" w:lineRule="atLeast"/>
    </w:pPr>
    <w:rPr>
      <w:rFonts w:cs="Arial" w:hint="eastAsia"/>
      <w:kern w:val="2"/>
      <w:sz w:val="21"/>
      <w:szCs w:val="21"/>
    </w:rPr>
  </w:style>
  <w:style w:type="paragraph" w:customStyle="1" w:styleId="ItemListinTable">
    <w:name w:val="Item List in Table"/>
    <w:basedOn w:val="a3"/>
    <w:rsid w:val="00E3619C"/>
    <w:pPr>
      <w:widowControl/>
      <w:numPr>
        <w:numId w:val="18"/>
      </w:numPr>
      <w:tabs>
        <w:tab w:val="clear" w:pos="170"/>
        <w:tab w:val="left" w:pos="284"/>
      </w:tabs>
      <w:topLinePunct/>
      <w:adjustRightInd w:val="0"/>
      <w:snapToGrid w:val="0"/>
      <w:spacing w:before="80" w:after="80" w:line="240" w:lineRule="atLeast"/>
      <w:ind w:left="284" w:hanging="284"/>
      <w:jc w:val="left"/>
    </w:pPr>
    <w:rPr>
      <w:rFonts w:ascii="Times New Roman" w:eastAsia="宋体" w:hAnsi="Times New Roman" w:cs="Arial" w:hint="eastAsia"/>
      <w:kern w:val="0"/>
      <w:szCs w:val="21"/>
    </w:rPr>
  </w:style>
  <w:style w:type="paragraph" w:customStyle="1" w:styleId="SubItemListinTable">
    <w:name w:val="Sub Item List in Table"/>
    <w:basedOn w:val="a3"/>
    <w:rsid w:val="00E3619C"/>
    <w:pPr>
      <w:widowControl/>
      <w:numPr>
        <w:ilvl w:val="2"/>
        <w:numId w:val="18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StepinTable">
    <w:name w:val="Sub Item Step in Table"/>
    <w:rsid w:val="00E3619C"/>
    <w:pPr>
      <w:numPr>
        <w:ilvl w:val="1"/>
        <w:numId w:val="18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inTableList">
    <w:name w:val="Sub Item Step in Table List"/>
    <w:rsid w:val="00E3619C"/>
    <w:pPr>
      <w:numPr>
        <w:ilvl w:val="3"/>
        <w:numId w:val="18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ListinTableStep">
    <w:name w:val="Sub Item List in Table Step"/>
    <w:basedOn w:val="a3"/>
    <w:rsid w:val="00E3619C"/>
    <w:pPr>
      <w:widowControl/>
      <w:numPr>
        <w:ilvl w:val="4"/>
        <w:numId w:val="18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ItemListText">
    <w:name w:val="Item List Text"/>
    <w:rsid w:val="00E3619C"/>
    <w:pPr>
      <w:adjustRightInd w:val="0"/>
      <w:snapToGrid w:val="0"/>
      <w:spacing w:before="80" w:after="80" w:line="240" w:lineRule="atLeast"/>
      <w:ind w:left="2126"/>
    </w:pPr>
    <w:rPr>
      <w:rFonts w:hint="eastAsia"/>
      <w:kern w:val="2"/>
      <w:sz w:val="21"/>
      <w:szCs w:val="21"/>
    </w:rPr>
  </w:style>
  <w:style w:type="paragraph" w:customStyle="1" w:styleId="ItemStep">
    <w:name w:val="Item Step"/>
    <w:rsid w:val="00E3619C"/>
    <w:pPr>
      <w:numPr>
        <w:numId w:val="19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">
    <w:name w:val="Sub Item Step"/>
    <w:rsid w:val="00E3619C"/>
    <w:pPr>
      <w:numPr>
        <w:ilvl w:val="1"/>
        <w:numId w:val="19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ThirdLevelItemStep">
    <w:name w:val="Third Level Item Step"/>
    <w:rsid w:val="00E3619C"/>
    <w:pPr>
      <w:numPr>
        <w:ilvl w:val="2"/>
        <w:numId w:val="19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FourthLevelItemStep">
    <w:name w:val="Fourth Level Item Step"/>
    <w:rsid w:val="00E3619C"/>
    <w:pPr>
      <w:numPr>
        <w:ilvl w:val="3"/>
        <w:numId w:val="19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ManualTitle1">
    <w:name w:val="Manual Title1"/>
    <w:semiHidden/>
    <w:rsid w:val="00E3619C"/>
    <w:rPr>
      <w:rFonts w:ascii="Arial" w:eastAsia="黑体" w:hAnsi="Arial"/>
      <w:sz w:val="30"/>
      <w:lang w:eastAsia="en-US"/>
    </w:rPr>
  </w:style>
  <w:style w:type="paragraph" w:customStyle="1" w:styleId="CAUTIONHeading">
    <w:name w:val="CAUTION Heading"/>
    <w:basedOn w:val="a3"/>
    <w:rsid w:val="00E3619C"/>
    <w:pPr>
      <w:keepNext/>
      <w:widowControl/>
      <w:pBdr>
        <w:top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Book Antiqua" w:eastAsia="黑体" w:hAnsi="Book Antiqua" w:cs="Arial" w:hint="eastAsia"/>
      <w:bCs/>
      <w:szCs w:val="21"/>
    </w:rPr>
  </w:style>
  <w:style w:type="paragraph" w:customStyle="1" w:styleId="NotesHeadinginTable">
    <w:name w:val="Notes Heading in Table"/>
    <w:next w:val="NotesTextinTable"/>
    <w:rsid w:val="00E3619C"/>
    <w:pPr>
      <w:keepNext/>
      <w:adjustRightInd w:val="0"/>
      <w:snapToGrid w:val="0"/>
      <w:spacing w:before="80" w:after="40" w:line="240" w:lineRule="atLeast"/>
    </w:pPr>
    <w:rPr>
      <w:rFonts w:eastAsia="黑体" w:cs="Arial"/>
      <w:bCs/>
      <w:kern w:val="2"/>
      <w:sz w:val="18"/>
      <w:szCs w:val="18"/>
    </w:rPr>
  </w:style>
  <w:style w:type="paragraph" w:customStyle="1" w:styleId="NotesTextinTable">
    <w:name w:val="Notes Text in Table"/>
    <w:rsid w:val="00E3619C"/>
    <w:pPr>
      <w:widowControl w:val="0"/>
      <w:adjustRightInd w:val="0"/>
      <w:snapToGrid w:val="0"/>
      <w:spacing w:before="40" w:after="80" w:line="240" w:lineRule="atLeast"/>
      <w:ind w:left="170"/>
    </w:pPr>
    <w:rPr>
      <w:rFonts w:eastAsia="楷体_GB2312" w:cs="Arial"/>
      <w:iCs/>
      <w:kern w:val="2"/>
      <w:sz w:val="18"/>
      <w:szCs w:val="18"/>
    </w:rPr>
  </w:style>
  <w:style w:type="paragraph" w:customStyle="1" w:styleId="CAUTIONText">
    <w:name w:val="CAUTION Text"/>
    <w:basedOn w:val="a3"/>
    <w:rsid w:val="00E3619C"/>
    <w:pPr>
      <w:keepLines/>
      <w:widowControl/>
      <w:pBdr>
        <w:bottom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楷体_GB2312" w:hAnsi="Times New Roman" w:cs="Arial" w:hint="eastAsia"/>
      <w:iCs/>
      <w:szCs w:val="21"/>
    </w:rPr>
  </w:style>
  <w:style w:type="paragraph" w:customStyle="1" w:styleId="NotesTextTD">
    <w:name w:val="Notes Text TD"/>
    <w:rsid w:val="00E3619C"/>
    <w:pPr>
      <w:snapToGrid w:val="0"/>
      <w:spacing w:line="240" w:lineRule="atLeast"/>
      <w:ind w:left="2075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">
    <w:name w:val="Notes Text List Text TD"/>
    <w:rsid w:val="00E3619C"/>
    <w:pPr>
      <w:snapToGrid w:val="0"/>
      <w:spacing w:line="240" w:lineRule="atLeast"/>
      <w:ind w:left="2359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CAUTIONTextListTextTD">
    <w:name w:val="CAUTION Text List Text TD"/>
    <w:basedOn w:val="CAUTIONText"/>
    <w:rsid w:val="00E3619C"/>
    <w:pPr>
      <w:ind w:firstLineChars="180" w:firstLine="283"/>
    </w:pPr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CAUTIONTextTD">
    <w:name w:val="CAUTION Text TD"/>
    <w:basedOn w:val="CAUTIONText"/>
    <w:rsid w:val="00E3619C"/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NotesTextListText">
    <w:name w:val="Notes Text List Text"/>
    <w:basedOn w:val="CAUTIONText"/>
    <w:rsid w:val="00E3619C"/>
    <w:pPr>
      <w:pBdr>
        <w:bottom w:val="none" w:sz="0" w:space="0" w:color="auto"/>
      </w:pBdr>
      <w:spacing w:before="40" w:line="200" w:lineRule="atLeast"/>
      <w:ind w:left="2359"/>
    </w:pPr>
    <w:rPr>
      <w:sz w:val="18"/>
      <w:szCs w:val="18"/>
    </w:rPr>
  </w:style>
  <w:style w:type="paragraph" w:customStyle="1" w:styleId="CAUTIONTextList">
    <w:name w:val="CAUTION Text List"/>
    <w:basedOn w:val="CAUTIONText"/>
    <w:rsid w:val="00E3619C"/>
    <w:pPr>
      <w:keepNext/>
      <w:numPr>
        <w:numId w:val="20"/>
      </w:numPr>
    </w:pPr>
  </w:style>
  <w:style w:type="paragraph" w:customStyle="1" w:styleId="CAUTIONTextStep">
    <w:name w:val="CAUTION Text Step"/>
    <w:basedOn w:val="CAUTIONText"/>
    <w:rsid w:val="00E3619C"/>
    <w:pPr>
      <w:keepNext/>
      <w:numPr>
        <w:ilvl w:val="5"/>
        <w:numId w:val="18"/>
      </w:numPr>
    </w:pPr>
  </w:style>
  <w:style w:type="paragraph" w:customStyle="1" w:styleId="CAUTIONTextListText">
    <w:name w:val="CAUTION Text List Text"/>
    <w:basedOn w:val="CAUTIONText"/>
    <w:rsid w:val="00E3619C"/>
    <w:pPr>
      <w:ind w:firstLineChars="135" w:firstLine="283"/>
    </w:pPr>
  </w:style>
  <w:style w:type="table" w:customStyle="1" w:styleId="Table">
    <w:name w:val="Table"/>
    <w:basedOn w:val="afff0"/>
    <w:rsid w:val="00E3619C"/>
    <w:pPr>
      <w:jc w:val="left"/>
    </w:pPr>
    <w:rPr>
      <w:rFonts w:cs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RemarksTable">
    <w:name w:val="Remarks Table"/>
    <w:basedOn w:val="a6"/>
    <w:rsid w:val="00E3619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ItemList">
    <w:name w:val="Sub Item List"/>
    <w:basedOn w:val="a3"/>
    <w:rsid w:val="00E3619C"/>
    <w:pPr>
      <w:widowControl/>
      <w:numPr>
        <w:numId w:val="21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hirdLevelItemList">
    <w:name w:val="Third Level Item List"/>
    <w:basedOn w:val="a3"/>
    <w:rsid w:val="00E3619C"/>
    <w:pPr>
      <w:widowControl/>
      <w:numPr>
        <w:ilvl w:val="1"/>
        <w:numId w:val="21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FourthLevelItemList">
    <w:name w:val="Fourth Level Item List"/>
    <w:basedOn w:val="a3"/>
    <w:rsid w:val="00E3619C"/>
    <w:pPr>
      <w:widowControl/>
      <w:numPr>
        <w:ilvl w:val="2"/>
        <w:numId w:val="21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ListText">
    <w:name w:val="Sub Item List Text"/>
    <w:rsid w:val="00E3619C"/>
    <w:pPr>
      <w:adjustRightInd w:val="0"/>
      <w:snapToGrid w:val="0"/>
      <w:spacing w:before="80" w:after="80" w:line="240" w:lineRule="atLeast"/>
      <w:ind w:left="2551"/>
    </w:pPr>
    <w:rPr>
      <w:rFonts w:cs="Arial" w:hint="eastAsia"/>
      <w:kern w:val="2"/>
      <w:sz w:val="21"/>
      <w:szCs w:val="21"/>
    </w:rPr>
  </w:style>
  <w:style w:type="paragraph" w:customStyle="1" w:styleId="ThirdLevelItemListText">
    <w:name w:val="Third Level Item List Text"/>
    <w:rsid w:val="00E3619C"/>
    <w:pPr>
      <w:adjustRightInd w:val="0"/>
      <w:snapToGrid w:val="0"/>
      <w:spacing w:before="80" w:after="80" w:line="240" w:lineRule="atLeast"/>
      <w:ind w:left="2976"/>
    </w:pPr>
    <w:rPr>
      <w:rFonts w:cs="Arial" w:hint="eastAsia"/>
      <w:kern w:val="2"/>
      <w:sz w:val="21"/>
      <w:szCs w:val="21"/>
    </w:rPr>
  </w:style>
  <w:style w:type="paragraph" w:customStyle="1" w:styleId="FourthLevelItemListText">
    <w:name w:val="Fourth Level Item List Text"/>
    <w:rsid w:val="00E3619C"/>
    <w:pPr>
      <w:adjustRightInd w:val="0"/>
      <w:snapToGrid w:val="0"/>
      <w:spacing w:before="80" w:after="80" w:line="240" w:lineRule="atLeast"/>
      <w:ind w:left="3401"/>
    </w:pPr>
    <w:rPr>
      <w:rFonts w:cs="Arial" w:hint="eastAsia"/>
      <w:kern w:val="2"/>
      <w:sz w:val="21"/>
      <w:szCs w:val="21"/>
    </w:rPr>
  </w:style>
  <w:style w:type="paragraph" w:customStyle="1" w:styleId="NotesTextListinTable">
    <w:name w:val="Notes Text List in Table"/>
    <w:rsid w:val="00E3619C"/>
    <w:pPr>
      <w:numPr>
        <w:numId w:val="22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NotesTextStepinTable">
    <w:name w:val="Notes Text Step in Table"/>
    <w:rsid w:val="00E3619C"/>
    <w:pPr>
      <w:numPr>
        <w:ilvl w:val="7"/>
        <w:numId w:val="18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TerminalDisplay">
    <w:name w:val="Terminal Display"/>
    <w:rsid w:val="00E3619C"/>
    <w:pPr>
      <w:shd w:val="clear" w:color="auto" w:fill="F2F2F2"/>
      <w:snapToGrid w:val="0"/>
      <w:spacing w:line="240" w:lineRule="atLeast"/>
      <w:ind w:left="1701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TerminalDisplayinTable">
    <w:name w:val="Terminal Display in Table"/>
    <w:rsid w:val="00E3619C"/>
    <w:pPr>
      <w:widowControl w:val="0"/>
      <w:shd w:val="clear" w:color="auto" w:fill="F2F2F2"/>
      <w:adjustRightInd w:val="0"/>
      <w:snapToGrid w:val="0"/>
      <w:spacing w:before="80" w:after="80" w:line="240" w:lineRule="atLeast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inTable">
    <w:name w:val="Notes Text List Text in Table"/>
    <w:rsid w:val="00E3619C"/>
    <w:pPr>
      <w:widowControl w:val="0"/>
      <w:adjustRightInd w:val="0"/>
      <w:snapToGrid w:val="0"/>
      <w:spacing w:before="40" w:after="80" w:line="240" w:lineRule="atLeast"/>
      <w:ind w:left="454"/>
    </w:pPr>
    <w:rPr>
      <w:rFonts w:eastAsia="楷体_GB2312" w:cs="Arial"/>
      <w:iCs/>
      <w:kern w:val="2"/>
      <w:sz w:val="18"/>
      <w:szCs w:val="18"/>
    </w:rPr>
  </w:style>
  <w:style w:type="paragraph" w:customStyle="1" w:styleId="NotesTextTDinTable">
    <w:name w:val="Notes Text TD in Table"/>
    <w:rsid w:val="00E3619C"/>
    <w:pPr>
      <w:widowControl w:val="0"/>
      <w:adjustRightInd w:val="0"/>
      <w:snapToGrid w:val="0"/>
      <w:spacing w:before="80" w:after="80" w:line="240" w:lineRule="atLeast"/>
      <w:ind w:left="170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inTable">
    <w:name w:val="Notes Text List Text TD in Table"/>
    <w:rsid w:val="00E3619C"/>
    <w:pPr>
      <w:widowControl w:val="0"/>
      <w:adjustRightInd w:val="0"/>
      <w:snapToGrid w:val="0"/>
      <w:spacing w:before="80" w:after="80" w:line="240" w:lineRule="atLeast"/>
      <w:ind w:left="454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FigureDescriptioninAppendix">
    <w:name w:val="Figure Description in Appendix"/>
    <w:basedOn w:val="Figure"/>
    <w:next w:val="Figure"/>
    <w:rsid w:val="00E3619C"/>
    <w:pPr>
      <w:numPr>
        <w:ilvl w:val="7"/>
        <w:numId w:val="16"/>
      </w:numPr>
      <w:spacing w:before="320" w:after="80"/>
    </w:pPr>
    <w:rPr>
      <w:rFonts w:eastAsia="黑体"/>
      <w:spacing w:val="-4"/>
    </w:rPr>
  </w:style>
  <w:style w:type="paragraph" w:customStyle="1" w:styleId="FigureDescriptioninPreface">
    <w:name w:val="Figure Description in Preface"/>
    <w:basedOn w:val="Figure"/>
    <w:next w:val="Figure"/>
    <w:rsid w:val="00E3619C"/>
    <w:pPr>
      <w:numPr>
        <w:numId w:val="23"/>
      </w:numPr>
    </w:pPr>
  </w:style>
  <w:style w:type="paragraph" w:customStyle="1" w:styleId="TableHeading">
    <w:name w:val="Table Heading"/>
    <w:basedOn w:val="a3"/>
    <w:rsid w:val="00E3619C"/>
    <w:pPr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 w:hint="eastAsia"/>
      <w:bCs/>
      <w:snapToGrid w:val="0"/>
      <w:kern w:val="0"/>
      <w:szCs w:val="21"/>
    </w:rPr>
  </w:style>
  <w:style w:type="paragraph" w:customStyle="1" w:styleId="TableText">
    <w:name w:val="Table Text"/>
    <w:basedOn w:val="a3"/>
    <w:rsid w:val="00E3619C"/>
    <w:p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HeadingMiddle">
    <w:name w:val="Heading Middle"/>
    <w:rsid w:val="00E3619C"/>
    <w:pPr>
      <w:adjustRightInd w:val="0"/>
      <w:snapToGrid w:val="0"/>
      <w:spacing w:line="240" w:lineRule="atLeast"/>
      <w:jc w:val="center"/>
    </w:pPr>
    <w:rPr>
      <w:snapToGrid w:val="0"/>
    </w:rPr>
  </w:style>
  <w:style w:type="paragraph" w:customStyle="1" w:styleId="Contents">
    <w:name w:val="Contents"/>
    <w:basedOn w:val="Heading1NoNumber"/>
    <w:rsid w:val="00E3619C"/>
  </w:style>
  <w:style w:type="paragraph" w:customStyle="1" w:styleId="ItemStepinTable">
    <w:name w:val="Item Step in Table"/>
    <w:rsid w:val="00E3619C"/>
    <w:pPr>
      <w:numPr>
        <w:numId w:val="24"/>
      </w:numPr>
      <w:topLinePunct/>
      <w:spacing w:before="40" w:after="40" w:line="240" w:lineRule="atLeast"/>
    </w:pPr>
    <w:rPr>
      <w:rFonts w:cs="Arial" w:hint="eastAsia"/>
      <w:sz w:val="21"/>
      <w:szCs w:val="21"/>
    </w:rPr>
  </w:style>
  <w:style w:type="paragraph" w:customStyle="1" w:styleId="TableNote">
    <w:name w:val="Table Note"/>
    <w:basedOn w:val="a3"/>
    <w:rsid w:val="00E3619C"/>
    <w:pPr>
      <w:widowControl/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paragraph" w:customStyle="1" w:styleId="End">
    <w:name w:val="End"/>
    <w:basedOn w:val="a3"/>
    <w:rsid w:val="00E3619C"/>
    <w:pPr>
      <w:widowControl/>
      <w:topLinePunct/>
      <w:adjustRightInd w:val="0"/>
      <w:snapToGrid w:val="0"/>
      <w:spacing w:before="160" w:after="400" w:line="240" w:lineRule="atLeast"/>
      <w:ind w:left="1701"/>
      <w:jc w:val="left"/>
    </w:pPr>
    <w:rPr>
      <w:rFonts w:ascii="Times New Roman" w:eastAsia="宋体" w:hAnsi="Times New Roman" w:cs="Arial" w:hint="eastAsia"/>
      <w:b/>
      <w:szCs w:val="21"/>
    </w:rPr>
  </w:style>
  <w:style w:type="paragraph" w:customStyle="1" w:styleId="NotesHeading">
    <w:name w:val="Notes Heading"/>
    <w:basedOn w:val="CAUTIONHeading"/>
    <w:rsid w:val="00E3619C"/>
    <w:pPr>
      <w:pBdr>
        <w:top w:val="none" w:sz="0" w:space="0" w:color="auto"/>
      </w:pBdr>
      <w:spacing w:after="40"/>
    </w:pPr>
    <w:rPr>
      <w:position w:val="-6"/>
      <w:sz w:val="18"/>
      <w:szCs w:val="18"/>
    </w:rPr>
  </w:style>
  <w:style w:type="paragraph" w:customStyle="1" w:styleId="NotesText">
    <w:name w:val="Notes Text"/>
    <w:basedOn w:val="CAUTIONText"/>
    <w:rsid w:val="00E3619C"/>
    <w:pPr>
      <w:pBdr>
        <w:bottom w:val="none" w:sz="0" w:space="0" w:color="auto"/>
      </w:pBdr>
      <w:spacing w:before="40" w:line="200" w:lineRule="atLeast"/>
      <w:ind w:left="2075"/>
    </w:pPr>
    <w:rPr>
      <w:sz w:val="18"/>
      <w:szCs w:val="18"/>
    </w:rPr>
  </w:style>
  <w:style w:type="paragraph" w:customStyle="1" w:styleId="NotesTextList">
    <w:name w:val="Notes Text List"/>
    <w:basedOn w:val="CAUTIONTextList"/>
    <w:rsid w:val="00E3619C"/>
    <w:pPr>
      <w:keepNext w:val="0"/>
      <w:numPr>
        <w:numId w:val="25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NotesTextStep">
    <w:name w:val="Notes Text Step"/>
    <w:basedOn w:val="CAUTIONTextStep"/>
    <w:rsid w:val="00E3619C"/>
    <w:pPr>
      <w:numPr>
        <w:ilvl w:val="6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Code">
    <w:name w:val="Code"/>
    <w:basedOn w:val="a3"/>
    <w:rsid w:val="00E3619C"/>
    <w:pPr>
      <w:shd w:val="clear" w:color="auto" w:fill="F2F2F2"/>
      <w:topLinePunct/>
      <w:autoSpaceDE w:val="0"/>
      <w:autoSpaceDN w:val="0"/>
      <w:adjustRightInd w:val="0"/>
      <w:snapToGrid w:val="0"/>
      <w:spacing w:line="360" w:lineRule="auto"/>
      <w:ind w:left="1701"/>
      <w:jc w:val="left"/>
    </w:pPr>
    <w:rPr>
      <w:rFonts w:ascii="Courier New" w:eastAsia="宋体" w:hAnsi="Courier New" w:cs="Arial" w:hint="eastAsia"/>
      <w:sz w:val="18"/>
      <w:szCs w:val="21"/>
    </w:rPr>
  </w:style>
  <w:style w:type="paragraph" w:customStyle="1" w:styleId="CodeinTable">
    <w:name w:val="Code in Table"/>
    <w:basedOn w:val="a3"/>
    <w:rsid w:val="00E3619C"/>
    <w:pPr>
      <w:shd w:val="clear" w:color="auto" w:fill="F2F2F2"/>
      <w:topLinePunct/>
      <w:adjustRightInd w:val="0"/>
      <w:snapToGrid w:val="0"/>
      <w:spacing w:before="80" w:after="80" w:line="240" w:lineRule="atLeast"/>
      <w:jc w:val="left"/>
    </w:pPr>
    <w:rPr>
      <w:rFonts w:ascii="Courier New" w:eastAsia="宋体" w:hAnsi="Courier New" w:cs="Arial" w:hint="eastAsia"/>
      <w:snapToGrid w:val="0"/>
      <w:sz w:val="18"/>
      <w:szCs w:val="21"/>
    </w:rPr>
  </w:style>
  <w:style w:type="paragraph" w:customStyle="1" w:styleId="Outline">
    <w:name w:val="Outline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color w:val="0000FF"/>
      <w:szCs w:val="21"/>
    </w:rPr>
  </w:style>
  <w:style w:type="paragraph" w:customStyle="1" w:styleId="ItemlistTextTD">
    <w:name w:val="Item list Text TD"/>
    <w:basedOn w:val="TerminalDisplay"/>
    <w:rsid w:val="00E3619C"/>
    <w:pPr>
      <w:adjustRightInd w:val="0"/>
      <w:ind w:left="2126"/>
    </w:pPr>
  </w:style>
  <w:style w:type="paragraph" w:customStyle="1" w:styleId="SubItemListTextTD">
    <w:name w:val="Sub Item List Text TD"/>
    <w:basedOn w:val="TerminalDisplay"/>
    <w:rsid w:val="00E3619C"/>
    <w:pPr>
      <w:adjustRightInd w:val="0"/>
      <w:ind w:left="2551"/>
    </w:pPr>
  </w:style>
  <w:style w:type="paragraph" w:customStyle="1" w:styleId="ThirdLevelItemListTextTD">
    <w:name w:val="Third Level Item List Text TD"/>
    <w:basedOn w:val="TerminalDisplay"/>
    <w:rsid w:val="00E3619C"/>
    <w:pPr>
      <w:adjustRightInd w:val="0"/>
      <w:ind w:left="2976"/>
    </w:pPr>
  </w:style>
  <w:style w:type="paragraph" w:customStyle="1" w:styleId="FourthLevelItemListTextTD">
    <w:name w:val="Fourth Level Item List Text TD"/>
    <w:basedOn w:val="TerminalDisplay"/>
    <w:rsid w:val="00E3619C"/>
    <w:pPr>
      <w:adjustRightInd w:val="0"/>
      <w:ind w:left="3401"/>
    </w:pPr>
  </w:style>
  <w:style w:type="paragraph" w:customStyle="1" w:styleId="ItemStepinAppendix">
    <w:name w:val="Item Step in Appendix"/>
    <w:basedOn w:val="ItemStep"/>
    <w:rsid w:val="00E3619C"/>
    <w:pPr>
      <w:numPr>
        <w:ilvl w:val="6"/>
        <w:numId w:val="16"/>
      </w:numPr>
      <w:outlineLvl w:val="5"/>
    </w:pPr>
  </w:style>
  <w:style w:type="paragraph" w:customStyle="1" w:styleId="StepinAppendix">
    <w:name w:val="Step in Appendix"/>
    <w:basedOn w:val="Step"/>
    <w:rsid w:val="00E3619C"/>
    <w:pPr>
      <w:numPr>
        <w:ilvl w:val="5"/>
        <w:numId w:val="16"/>
      </w:numPr>
      <w:topLinePunct w:val="0"/>
      <w:outlineLvl w:val="4"/>
    </w:pPr>
  </w:style>
  <w:style w:type="paragraph" w:customStyle="1" w:styleId="TableDescriptioninAppendix">
    <w:name w:val="Table Description in Appendix"/>
    <w:basedOn w:val="TableDescription"/>
    <w:next w:val="a3"/>
    <w:rsid w:val="00E3619C"/>
    <w:pPr>
      <w:numPr>
        <w:ilvl w:val="8"/>
        <w:numId w:val="16"/>
      </w:numPr>
      <w:topLinePunct w:val="0"/>
    </w:pPr>
  </w:style>
  <w:style w:type="paragraph" w:customStyle="1" w:styleId="TableDescriptioninPreface">
    <w:name w:val="Table Description in Preface"/>
    <w:basedOn w:val="TableDescription"/>
    <w:next w:val="a3"/>
    <w:rsid w:val="00E3619C"/>
    <w:pPr>
      <w:numPr>
        <w:numId w:val="26"/>
      </w:numPr>
      <w:topLinePunct w:val="0"/>
    </w:pPr>
    <w:rPr>
      <w:rFonts w:eastAsia="宋体"/>
    </w:rPr>
  </w:style>
  <w:style w:type="paragraph" w:customStyle="1" w:styleId="ItemListinTableText">
    <w:name w:val="Item List in Table Text"/>
    <w:basedOn w:val="TableText"/>
    <w:rsid w:val="00E3619C"/>
    <w:pPr>
      <w:ind w:left="284"/>
    </w:pPr>
  </w:style>
  <w:style w:type="paragraph" w:customStyle="1" w:styleId="SubItemListinTableText">
    <w:name w:val="Sub Item List in Table Text"/>
    <w:basedOn w:val="TableText"/>
    <w:rsid w:val="00E3619C"/>
    <w:pPr>
      <w:ind w:left="568"/>
    </w:pPr>
  </w:style>
  <w:style w:type="paragraph" w:customStyle="1" w:styleId="1c">
    <w:name w:val="修订1"/>
    <w:hidden/>
    <w:uiPriority w:val="99"/>
    <w:unhideWhenUsed/>
    <w:rsid w:val="00E3619C"/>
    <w:rPr>
      <w:rFonts w:cs="Arial" w:hint="eastAsia"/>
      <w:kern w:val="2"/>
      <w:sz w:val="21"/>
      <w:szCs w:val="21"/>
    </w:rPr>
  </w:style>
  <w:style w:type="character" w:customStyle="1" w:styleId="CharChar">
    <w:name w:val="常规 Char Char"/>
    <w:link w:val="afff9"/>
    <w:rsid w:val="00E3619C"/>
    <w:rPr>
      <w:szCs w:val="21"/>
    </w:rPr>
  </w:style>
  <w:style w:type="paragraph" w:customStyle="1" w:styleId="afff9">
    <w:name w:val="常规"/>
    <w:basedOn w:val="a3"/>
    <w:link w:val="CharChar"/>
    <w:qFormat/>
    <w:rsid w:val="00E3619C"/>
    <w:pPr>
      <w:widowControl/>
      <w:spacing w:beforeLines="100" w:before="312" w:afterLines="100" w:after="312"/>
      <w:ind w:left="1134"/>
      <w:jc w:val="left"/>
    </w:pPr>
    <w:rPr>
      <w:rFonts w:ascii="Times New Roman" w:eastAsia="宋体" w:hAnsi="Times New Roman" w:cs="Times New Roman"/>
      <w:kern w:val="0"/>
      <w:sz w:val="20"/>
      <w:szCs w:val="21"/>
    </w:rPr>
  </w:style>
  <w:style w:type="paragraph" w:customStyle="1" w:styleId="afffa">
    <w:name w:val="￥正文"/>
    <w:basedOn w:val="a3"/>
    <w:link w:val="Charf7"/>
    <w:qFormat/>
    <w:rsid w:val="00E3619C"/>
    <w:pPr>
      <w:snapToGrid w:val="0"/>
      <w:spacing w:line="300" w:lineRule="auto"/>
      <w:ind w:firstLineChars="200" w:firstLine="200"/>
    </w:pPr>
    <w:rPr>
      <w:rFonts w:ascii="Calibri" w:eastAsia="宋体" w:hAnsi="Calibri" w:cs="Times New Roman"/>
      <w:sz w:val="24"/>
      <w:szCs w:val="24"/>
    </w:rPr>
  </w:style>
  <w:style w:type="character" w:customStyle="1" w:styleId="Charf7">
    <w:name w:val="￥正文 Char"/>
    <w:link w:val="afffa"/>
    <w:qFormat/>
    <w:rsid w:val="00E3619C"/>
    <w:rPr>
      <w:rFonts w:ascii="Calibri" w:hAnsi="Calibri"/>
      <w:kern w:val="2"/>
      <w:sz w:val="24"/>
      <w:szCs w:val="24"/>
    </w:rPr>
  </w:style>
  <w:style w:type="paragraph" w:customStyle="1" w:styleId="afffb">
    <w:name w:val="图表说明"/>
    <w:basedOn w:val="a3"/>
    <w:qFormat/>
    <w:rsid w:val="00E3619C"/>
    <w:pPr>
      <w:jc w:val="center"/>
    </w:pPr>
    <w:rPr>
      <w:rFonts w:ascii="Arial" w:eastAsia="DengXian" w:hAnsi="Arial" w:cs="Arial"/>
      <w:b/>
      <w:sz w:val="18"/>
      <w:szCs w:val="24"/>
    </w:rPr>
  </w:style>
  <w:style w:type="paragraph" w:customStyle="1" w:styleId="2f3">
    <w:name w:val="无目录标题2中"/>
    <w:basedOn w:val="a3"/>
    <w:qFormat/>
    <w:rsid w:val="00E3619C"/>
    <w:pPr>
      <w:widowControl/>
      <w:spacing w:beforeLines="50" w:before="156" w:afterLines="50" w:after="156"/>
      <w:jc w:val="left"/>
    </w:pPr>
    <w:rPr>
      <w:rFonts w:ascii="DengXian" w:eastAsia="DengXian" w:hAnsi="DengXian" w:cs="Arial"/>
      <w:b/>
      <w:bCs/>
      <w:szCs w:val="40"/>
    </w:rPr>
  </w:style>
  <w:style w:type="paragraph" w:customStyle="1" w:styleId="afffc">
    <w:name w:val="普通段落缩进"/>
    <w:basedOn w:val="a3"/>
    <w:link w:val="Charf8"/>
    <w:qFormat/>
    <w:rsid w:val="00E3619C"/>
    <w:pPr>
      <w:spacing w:before="120" w:line="288" w:lineRule="auto"/>
      <w:ind w:leftChars="203" w:left="707" w:hangingChars="134" w:hanging="281"/>
    </w:pPr>
    <w:rPr>
      <w:rFonts w:ascii="Arial" w:eastAsia="DengXian" w:hAnsi="Arial" w:cs="宋体"/>
      <w:szCs w:val="20"/>
    </w:rPr>
  </w:style>
  <w:style w:type="character" w:customStyle="1" w:styleId="Charf8">
    <w:name w:val="普通段落缩进 Char"/>
    <w:link w:val="afffc"/>
    <w:rsid w:val="00E3619C"/>
    <w:rPr>
      <w:rFonts w:ascii="Arial" w:eastAsia="DengXian" w:hAnsi="Arial" w:cs="宋体"/>
      <w:kern w:val="2"/>
      <w:sz w:val="21"/>
    </w:rPr>
  </w:style>
  <w:style w:type="table" w:customStyle="1" w:styleId="110">
    <w:name w:val="网格表 1 浅色1"/>
    <w:basedOn w:val="a6"/>
    <w:uiPriority w:val="46"/>
    <w:rsid w:val="00E3619C"/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2">
    <w:name w:val="T2"/>
    <w:basedOn w:val="22"/>
    <w:next w:val="a3"/>
    <w:link w:val="T20"/>
    <w:qFormat/>
    <w:rsid w:val="00E3619C"/>
    <w:rPr>
      <w:rFonts w:ascii="等线 Light" w:eastAsia="仿宋" w:hAnsi="等线 Light" w:cs="Times New Roman"/>
      <w:kern w:val="2"/>
    </w:rPr>
  </w:style>
  <w:style w:type="character" w:customStyle="1" w:styleId="T20">
    <w:name w:val="T2 字符"/>
    <w:link w:val="T2"/>
    <w:rsid w:val="00E3619C"/>
    <w:rPr>
      <w:rFonts w:ascii="等线 Light" w:eastAsia="仿宋" w:hAnsi="等线 Light"/>
      <w:b/>
      <w:bCs/>
      <w:kern w:val="2"/>
      <w:sz w:val="32"/>
      <w:szCs w:val="32"/>
    </w:rPr>
  </w:style>
  <w:style w:type="paragraph" w:customStyle="1" w:styleId="T3">
    <w:name w:val="T3"/>
    <w:basedOn w:val="32"/>
    <w:next w:val="a3"/>
    <w:qFormat/>
    <w:rsid w:val="00E3619C"/>
    <w:pPr>
      <w:widowControl w:val="0"/>
      <w:numPr>
        <w:ilvl w:val="2"/>
        <w:numId w:val="27"/>
      </w:numPr>
      <w:tabs>
        <w:tab w:val="left" w:pos="3401"/>
      </w:tabs>
      <w:topLinePunct w:val="0"/>
      <w:adjustRightInd/>
      <w:snapToGrid/>
      <w:spacing w:before="260" w:after="260" w:line="416" w:lineRule="auto"/>
      <w:ind w:left="3401" w:hanging="425"/>
      <w:jc w:val="both"/>
    </w:pPr>
    <w:rPr>
      <w:rFonts w:ascii="DengXian" w:eastAsia="仿宋" w:hAnsi="DengXian" w:cs="Arial" w:hint="default"/>
      <w:b/>
      <w:bCs/>
      <w:kern w:val="2"/>
      <w:sz w:val="28"/>
    </w:rPr>
  </w:style>
  <w:style w:type="character" w:customStyle="1" w:styleId="Charf9">
    <w:name w:val="工商正文 Char"/>
    <w:link w:val="afffd"/>
    <w:qFormat/>
    <w:rsid w:val="00E3619C"/>
    <w:rPr>
      <w:sz w:val="28"/>
      <w:szCs w:val="28"/>
    </w:rPr>
  </w:style>
  <w:style w:type="paragraph" w:customStyle="1" w:styleId="afffd">
    <w:name w:val="工商正文"/>
    <w:basedOn w:val="a3"/>
    <w:next w:val="a3"/>
    <w:link w:val="Charf9"/>
    <w:qFormat/>
    <w:rsid w:val="00E3619C"/>
    <w:pPr>
      <w:spacing w:line="480" w:lineRule="exact"/>
      <w:ind w:firstLineChars="200" w:firstLine="600"/>
      <w:jc w:val="left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TOC1">
    <w:name w:val="TOC 标题1"/>
    <w:basedOn w:val="1"/>
    <w:next w:val="a3"/>
    <w:uiPriority w:val="39"/>
    <w:unhideWhenUsed/>
    <w:qFormat/>
    <w:rsid w:val="00E3619C"/>
    <w:pPr>
      <w:keepLines/>
      <w:pBdr>
        <w:bottom w:val="none" w:sz="0" w:space="0" w:color="auto"/>
      </w:pBdr>
      <w:topLinePunct w:val="0"/>
      <w:adjustRightInd/>
      <w:snapToGrid/>
      <w:spacing w:before="480" w:after="0" w:line="276" w:lineRule="auto"/>
      <w:outlineLvl w:val="9"/>
    </w:pPr>
    <w:rPr>
      <w:rFonts w:ascii="等线 Light" w:eastAsia="等线 Light" w:hAnsi="等线 Light" w:cs="Times New Roman" w:hint="default"/>
      <w:color w:val="2F5496"/>
      <w:kern w:val="0"/>
      <w:sz w:val="28"/>
      <w:szCs w:val="28"/>
    </w:rPr>
  </w:style>
  <w:style w:type="paragraph" w:customStyle="1" w:styleId="41">
    <w:name w:val="标题 4（绿盟科技）"/>
    <w:basedOn w:val="43"/>
    <w:next w:val="a3"/>
    <w:qFormat/>
    <w:rsid w:val="00E3619C"/>
    <w:pPr>
      <w:keepNext/>
      <w:keepLines/>
      <w:widowControl/>
      <w:numPr>
        <w:numId w:val="28"/>
      </w:numPr>
      <w:tabs>
        <w:tab w:val="clear" w:pos="0"/>
        <w:tab w:val="left" w:pos="360"/>
      </w:tabs>
      <w:autoSpaceDE/>
      <w:autoSpaceDN/>
      <w:spacing w:before="280" w:after="156" w:line="376" w:lineRule="auto"/>
      <w:ind w:left="432" w:hanging="432"/>
      <w:jc w:val="left"/>
    </w:pPr>
    <w:rPr>
      <w:rFonts w:ascii="Arial" w:eastAsia="黑体" w:hAnsi="Arial"/>
      <w:b/>
      <w:kern w:val="0"/>
      <w:sz w:val="28"/>
      <w:szCs w:val="28"/>
      <w:lang w:val="zh-CN"/>
    </w:rPr>
  </w:style>
  <w:style w:type="paragraph" w:customStyle="1" w:styleId="51">
    <w:name w:val="标题 5（有编号）（绿盟科技）"/>
    <w:basedOn w:val="a3"/>
    <w:next w:val="a3"/>
    <w:qFormat/>
    <w:rsid w:val="00E3619C"/>
    <w:pPr>
      <w:keepNext/>
      <w:keepLines/>
      <w:numPr>
        <w:ilvl w:val="4"/>
        <w:numId w:val="28"/>
      </w:numPr>
      <w:spacing w:before="280" w:after="156" w:line="377" w:lineRule="auto"/>
      <w:jc w:val="left"/>
      <w:outlineLvl w:val="4"/>
    </w:pPr>
    <w:rPr>
      <w:rFonts w:ascii="Arial" w:eastAsia="黑体" w:hAnsi="Arial" w:cs="Times New Roman"/>
      <w:b/>
      <w:kern w:val="0"/>
      <w:sz w:val="24"/>
      <w:szCs w:val="28"/>
    </w:rPr>
  </w:style>
  <w:style w:type="paragraph" w:customStyle="1" w:styleId="6">
    <w:name w:val="标题 6（有编号）（绿盟科技）"/>
    <w:basedOn w:val="a3"/>
    <w:next w:val="a3"/>
    <w:qFormat/>
    <w:rsid w:val="00E3619C"/>
    <w:pPr>
      <w:keepNext/>
      <w:keepLines/>
      <w:numPr>
        <w:ilvl w:val="5"/>
        <w:numId w:val="28"/>
      </w:numPr>
      <w:spacing w:before="240" w:after="64" w:line="319" w:lineRule="auto"/>
      <w:jc w:val="left"/>
      <w:outlineLvl w:val="5"/>
    </w:pPr>
    <w:rPr>
      <w:rFonts w:ascii="Arial" w:eastAsia="黑体" w:hAnsi="Arial" w:cs="Times New Roman"/>
      <w:b/>
      <w:kern w:val="0"/>
      <w:szCs w:val="24"/>
    </w:rPr>
  </w:style>
  <w:style w:type="paragraph" w:customStyle="1" w:styleId="a2">
    <w:name w:val="插图标注（绿盟科技）"/>
    <w:next w:val="a3"/>
    <w:qFormat/>
    <w:rsid w:val="00E3619C"/>
    <w:pPr>
      <w:numPr>
        <w:ilvl w:val="6"/>
        <w:numId w:val="28"/>
      </w:numPr>
      <w:spacing w:after="156"/>
      <w:jc w:val="center"/>
    </w:pPr>
    <w:rPr>
      <w:rFonts w:ascii="Arial" w:hAnsi="Arial"/>
      <w:sz w:val="21"/>
      <w:szCs w:val="21"/>
    </w:rPr>
  </w:style>
  <w:style w:type="paragraph" w:customStyle="1" w:styleId="-">
    <w:name w:val="封面-文档类型"/>
    <w:next w:val="a3"/>
    <w:uiPriority w:val="1"/>
    <w:qFormat/>
    <w:rsid w:val="00E3619C"/>
    <w:pPr>
      <w:adjustRightInd w:val="0"/>
      <w:snapToGrid w:val="0"/>
      <w:spacing w:before="480" w:after="120"/>
      <w:jc w:val="center"/>
    </w:pPr>
    <w:rPr>
      <w:rFonts w:ascii="Arial" w:eastAsia="微软雅黑" w:hAnsi="Arial"/>
      <w:b/>
      <w:color w:val="2B2B2B"/>
      <w:kern w:val="2"/>
      <w:sz w:val="36"/>
      <w:szCs w:val="24"/>
    </w:rPr>
  </w:style>
  <w:style w:type="table" w:customStyle="1" w:styleId="afffe">
    <w:name w:val="首行底纹"/>
    <w:basedOn w:val="a6"/>
    <w:qFormat/>
    <w:rsid w:val="00E3619C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rFonts w:ascii="Arial" w:eastAsia="微软雅黑" w:hAnsi="Arial"/>
        <w:sz w:val="18"/>
      </w:rPr>
      <w:tblPr/>
      <w:tcPr>
        <w:shd w:val="clear" w:color="auto" w:fill="D9D9D9"/>
      </w:tcPr>
    </w:tblStylePr>
  </w:style>
  <w:style w:type="paragraph" w:customStyle="1" w:styleId="affff">
    <w:name w:val="表格正文"/>
    <w:uiPriority w:val="1"/>
    <w:qFormat/>
    <w:rsid w:val="00E3619C"/>
    <w:pPr>
      <w:adjustRightInd w:val="0"/>
      <w:snapToGrid w:val="0"/>
      <w:spacing w:before="72" w:after="72"/>
      <w:ind w:left="108" w:right="108"/>
    </w:pPr>
    <w:rPr>
      <w:rFonts w:ascii="Arial" w:eastAsia="微软雅黑" w:hAnsi="Arial"/>
      <w:color w:val="171717"/>
      <w:kern w:val="2"/>
      <w:sz w:val="21"/>
      <w:szCs w:val="24"/>
    </w:rPr>
  </w:style>
  <w:style w:type="paragraph" w:customStyle="1" w:styleId="affff0">
    <w:name w:val="表格标题"/>
    <w:basedOn w:val="affff"/>
    <w:next w:val="affff"/>
    <w:uiPriority w:val="1"/>
    <w:qFormat/>
    <w:rsid w:val="00E3619C"/>
    <w:rPr>
      <w:b/>
      <w:bCs/>
      <w:color w:val="0D0D0D"/>
      <w:kern w:val="44"/>
      <w:szCs w:val="44"/>
    </w:rPr>
  </w:style>
  <w:style w:type="paragraph" w:customStyle="1" w:styleId="a1">
    <w:name w:val="附图标题"/>
    <w:basedOn w:val="a3"/>
    <w:next w:val="af8"/>
    <w:link w:val="CharChar0"/>
    <w:qFormat/>
    <w:rsid w:val="00E3619C"/>
    <w:pPr>
      <w:numPr>
        <w:numId w:val="29"/>
      </w:numPr>
      <w:spacing w:afterLines="100" w:after="100"/>
    </w:pPr>
    <w:rPr>
      <w:rFonts w:ascii="Arial" w:eastAsia="黑体" w:hAnsi="Arial" w:cs="Times New Roman"/>
      <w:b/>
      <w:sz w:val="18"/>
      <w:szCs w:val="24"/>
    </w:rPr>
  </w:style>
  <w:style w:type="character" w:customStyle="1" w:styleId="CharChar0">
    <w:name w:val="附图标题 Char Char"/>
    <w:link w:val="a1"/>
    <w:qFormat/>
    <w:rsid w:val="00E3619C"/>
    <w:rPr>
      <w:rFonts w:ascii="Arial" w:eastAsia="黑体" w:hAnsi="Arial"/>
      <w:b/>
      <w:kern w:val="2"/>
      <w:sz w:val="18"/>
      <w:szCs w:val="24"/>
    </w:rPr>
  </w:style>
  <w:style w:type="paragraph" w:customStyle="1" w:styleId="111">
    <w:name w:val="列表段落11"/>
    <w:basedOn w:val="a3"/>
    <w:qFormat/>
    <w:rsid w:val="00E3619C"/>
    <w:pPr>
      <w:spacing w:afterLines="50" w:after="50"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Normal Indent" w:uiPriority="99" w:qFormat="1"/>
    <w:lsdException w:name="header" w:semiHidden="0"/>
    <w:lsdException w:name="footer" w:semiHidden="0"/>
    <w:lsdException w:name="caption" w:qFormat="1"/>
    <w:lsdException w:name="List Bullet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First Indent 2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3"/>
    <w:next w:val="a4"/>
    <w:link w:val="1Char"/>
    <w:uiPriority w:val="9"/>
    <w:qFormat/>
    <w:rsid w:val="00E3619C"/>
    <w:pPr>
      <w:keepNext/>
      <w:widowControl/>
      <w:pBdr>
        <w:bottom w:val="single" w:sz="12" w:space="1" w:color="auto"/>
      </w:pBdr>
      <w:topLinePunct/>
      <w:adjustRightInd w:val="0"/>
      <w:snapToGrid w:val="0"/>
      <w:spacing w:before="1240" w:after="440" w:line="240" w:lineRule="atLeast"/>
      <w:jc w:val="left"/>
      <w:outlineLvl w:val="0"/>
    </w:pPr>
    <w:rPr>
      <w:rFonts w:ascii="Book Antiqua" w:eastAsia="Songti SC" w:hAnsi="Book Antiqua" w:cs="Book Antiqua" w:hint="eastAsia"/>
      <w:b/>
      <w:bCs/>
      <w:sz w:val="30"/>
      <w:szCs w:val="44"/>
    </w:rPr>
  </w:style>
  <w:style w:type="paragraph" w:styleId="22">
    <w:name w:val="heading 2"/>
    <w:basedOn w:val="a3"/>
    <w:next w:val="a3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2">
    <w:name w:val="heading 3"/>
    <w:basedOn w:val="a3"/>
    <w:next w:val="a3"/>
    <w:link w:val="3Char"/>
    <w:qFormat/>
    <w:rsid w:val="00E3619C"/>
    <w:pPr>
      <w:keepNext/>
      <w:keepLines/>
      <w:widowControl/>
      <w:topLinePunct/>
      <w:adjustRightInd w:val="0"/>
      <w:snapToGrid w:val="0"/>
      <w:spacing w:before="200" w:after="160" w:line="240" w:lineRule="atLeast"/>
      <w:jc w:val="left"/>
      <w:outlineLvl w:val="2"/>
    </w:pPr>
    <w:rPr>
      <w:rFonts w:ascii="Book Antiqua" w:eastAsia="黑体" w:hAnsi="Book Antiqua" w:cs="宋体" w:hint="eastAsia"/>
      <w:kern w:val="0"/>
      <w:sz w:val="32"/>
      <w:szCs w:val="32"/>
    </w:rPr>
  </w:style>
  <w:style w:type="paragraph" w:styleId="43">
    <w:name w:val="heading 4"/>
    <w:basedOn w:val="a3"/>
    <w:next w:val="a3"/>
    <w:link w:val="4Char"/>
    <w:uiPriority w:val="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paragraph" w:styleId="53">
    <w:name w:val="heading 5"/>
    <w:basedOn w:val="a3"/>
    <w:next w:val="a3"/>
    <w:link w:val="5Char"/>
    <w:uiPriority w:val="9"/>
    <w:qFormat/>
    <w:rsid w:val="00E3619C"/>
    <w:pPr>
      <w:keepNext/>
      <w:keepLines/>
      <w:widowControl/>
      <w:topLinePunct/>
      <w:adjustRightInd w:val="0"/>
      <w:snapToGrid w:val="0"/>
      <w:spacing w:before="160" w:after="160" w:line="240" w:lineRule="atLeast"/>
      <w:jc w:val="left"/>
      <w:outlineLvl w:val="4"/>
    </w:pPr>
    <w:rPr>
      <w:rFonts w:ascii="Book Antiqua" w:eastAsia="黑体" w:hAnsi="Book Antiqua" w:cs="宋体" w:hint="eastAsia"/>
      <w:kern w:val="0"/>
      <w:sz w:val="24"/>
      <w:szCs w:val="24"/>
    </w:rPr>
  </w:style>
  <w:style w:type="paragraph" w:styleId="60">
    <w:name w:val="heading 6"/>
    <w:basedOn w:val="a3"/>
    <w:next w:val="a3"/>
    <w:link w:val="6Char"/>
    <w:uiPriority w:val="9"/>
    <w:qFormat/>
    <w:rsid w:val="00E3619C"/>
    <w:pPr>
      <w:keepNext/>
      <w:keepLines/>
      <w:widowControl/>
      <w:topLinePunct/>
      <w:adjustRightInd w:val="0"/>
      <w:snapToGrid w:val="0"/>
      <w:spacing w:before="240" w:after="64" w:line="320" w:lineRule="atLeast"/>
      <w:ind w:left="1701"/>
      <w:jc w:val="left"/>
      <w:outlineLvl w:val="5"/>
    </w:pPr>
    <w:rPr>
      <w:rFonts w:ascii="Arial" w:eastAsia="黑体" w:hAnsi="Arial" w:cs="Times New Roman" w:hint="eastAsia"/>
      <w:b/>
      <w:bCs/>
      <w:szCs w:val="21"/>
    </w:rPr>
  </w:style>
  <w:style w:type="paragraph" w:styleId="7">
    <w:name w:val="heading 7"/>
    <w:basedOn w:val="1"/>
    <w:next w:val="8"/>
    <w:link w:val="7Char"/>
    <w:uiPriority w:val="9"/>
    <w:qFormat/>
    <w:rsid w:val="00E3619C"/>
    <w:pPr>
      <w:keepLines/>
      <w:numPr>
        <w:numId w:val="5"/>
      </w:numPr>
      <w:pBdr>
        <w:bottom w:val="single" w:sz="4" w:space="1" w:color="auto"/>
      </w:pBdr>
      <w:topLinePunct w:val="0"/>
      <w:outlineLvl w:val="6"/>
    </w:pPr>
    <w:rPr>
      <w:bCs w:val="0"/>
    </w:rPr>
  </w:style>
  <w:style w:type="paragraph" w:styleId="8">
    <w:name w:val="heading 8"/>
    <w:basedOn w:val="22"/>
    <w:next w:val="9"/>
    <w:link w:val="8Char"/>
    <w:uiPriority w:val="9"/>
    <w:qFormat/>
    <w:rsid w:val="00E3619C"/>
    <w:pPr>
      <w:widowControl/>
      <w:numPr>
        <w:ilvl w:val="1"/>
        <w:numId w:val="5"/>
      </w:numPr>
      <w:adjustRightInd w:val="0"/>
      <w:snapToGrid w:val="0"/>
      <w:spacing w:before="200" w:after="160" w:line="240" w:lineRule="atLeast"/>
      <w:jc w:val="left"/>
      <w:outlineLvl w:val="7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styleId="9">
    <w:name w:val="heading 9"/>
    <w:basedOn w:val="32"/>
    <w:next w:val="a3"/>
    <w:link w:val="9Char"/>
    <w:uiPriority w:val="9"/>
    <w:qFormat/>
    <w:rsid w:val="00E3619C"/>
    <w:pPr>
      <w:numPr>
        <w:ilvl w:val="2"/>
        <w:numId w:val="5"/>
      </w:numPr>
      <w:topLinePunct w:val="0"/>
      <w:outlineLvl w:val="8"/>
    </w:pPr>
    <w:rPr>
      <w:rFonts w:cs="Times New Roman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Body Text"/>
    <w:basedOn w:val="a3"/>
    <w:next w:val="a3"/>
    <w:link w:val="Char"/>
    <w:qFormat/>
    <w:pPr>
      <w:ind w:left="142"/>
    </w:pPr>
    <w:rPr>
      <w:kern w:val="0"/>
      <w:sz w:val="20"/>
      <w:szCs w:val="21"/>
    </w:rPr>
  </w:style>
  <w:style w:type="paragraph" w:styleId="a9">
    <w:name w:val="Body Text Indent"/>
    <w:basedOn w:val="a3"/>
    <w:link w:val="Char0"/>
    <w:qFormat/>
    <w:pPr>
      <w:ind w:firstLineChars="179" w:firstLine="501"/>
    </w:pPr>
    <w:rPr>
      <w:sz w:val="28"/>
    </w:rPr>
  </w:style>
  <w:style w:type="paragraph" w:styleId="aa">
    <w:name w:val="Plain Text"/>
    <w:basedOn w:val="a3"/>
    <w:link w:val="Char1"/>
    <w:qFormat/>
    <w:rPr>
      <w:rFonts w:ascii="宋体" w:eastAsia="宋体" w:hAnsi="Courier New" w:cs="Times New Roman" w:hint="eastAsia"/>
    </w:rPr>
  </w:style>
  <w:style w:type="paragraph" w:styleId="ab">
    <w:name w:val="Balloon Text"/>
    <w:basedOn w:val="a3"/>
    <w:link w:val="Char2"/>
    <w:semiHidden/>
    <w:unhideWhenUsed/>
    <w:rPr>
      <w:sz w:val="18"/>
      <w:szCs w:val="18"/>
    </w:rPr>
  </w:style>
  <w:style w:type="paragraph" w:styleId="ac">
    <w:name w:val="footer"/>
    <w:basedOn w:val="a3"/>
    <w:link w:val="Char3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3"/>
    <w:link w:val="Char4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3"/>
    <w:next w:val="a3"/>
    <w:link w:val="Char5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f">
    <w:name w:val="Normal (Web)"/>
    <w:basedOn w:val="a3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3">
    <w:name w:val="Body Text First Indent 2"/>
    <w:basedOn w:val="a9"/>
    <w:next w:val="a3"/>
    <w:link w:val="2Char0"/>
    <w:qFormat/>
    <w:pPr>
      <w:spacing w:line="400" w:lineRule="exact"/>
      <w:ind w:firstLineChars="200" w:firstLine="480"/>
    </w:pPr>
  </w:style>
  <w:style w:type="table" w:styleId="af0">
    <w:name w:val="Table Grid"/>
    <w:basedOn w:val="a6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Pr>
      <w:b/>
    </w:rPr>
  </w:style>
  <w:style w:type="character" w:customStyle="1" w:styleId="Char4">
    <w:name w:val="页眉 Char"/>
    <w:basedOn w:val="a5"/>
    <w:link w:val="ad"/>
    <w:qFormat/>
    <w:rPr>
      <w:sz w:val="18"/>
      <w:szCs w:val="18"/>
    </w:rPr>
  </w:style>
  <w:style w:type="character" w:customStyle="1" w:styleId="Char3">
    <w:name w:val="页脚 Char"/>
    <w:basedOn w:val="a5"/>
    <w:link w:val="ac"/>
    <w:rPr>
      <w:sz w:val="18"/>
      <w:szCs w:val="18"/>
    </w:rPr>
  </w:style>
  <w:style w:type="character" w:customStyle="1" w:styleId="Char">
    <w:name w:val="正文文本 Char"/>
    <w:basedOn w:val="a5"/>
    <w:link w:val="a8"/>
    <w:rPr>
      <w:kern w:val="0"/>
      <w:sz w:val="20"/>
      <w:szCs w:val="21"/>
    </w:rPr>
  </w:style>
  <w:style w:type="character" w:customStyle="1" w:styleId="Char2">
    <w:name w:val="批注框文本 Char"/>
    <w:basedOn w:val="a5"/>
    <w:link w:val="ab"/>
    <w:semiHidden/>
    <w:qFormat/>
    <w:rPr>
      <w:sz w:val="18"/>
      <w:szCs w:val="18"/>
    </w:rPr>
  </w:style>
  <w:style w:type="paragraph" w:customStyle="1" w:styleId="10">
    <w:name w:val="列出段落1"/>
    <w:basedOn w:val="a3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5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2">
    <w:name w:val="List Paragraph"/>
    <w:basedOn w:val="a3"/>
    <w:link w:val="Char6"/>
    <w:uiPriority w:val="34"/>
    <w:qFormat/>
    <w:pPr>
      <w:ind w:firstLineChars="200" w:firstLine="420"/>
    </w:pPr>
  </w:style>
  <w:style w:type="character" w:customStyle="1" w:styleId="4Char">
    <w:name w:val="标题 4 Char"/>
    <w:basedOn w:val="a5"/>
    <w:link w:val="43"/>
    <w:uiPriority w:val="9"/>
    <w:qFormat/>
    <w:rPr>
      <w:rFonts w:ascii="Calibri" w:eastAsia="宋体" w:hAnsi="Calibri" w:cs="Times New Roman"/>
      <w:szCs w:val="24"/>
    </w:rPr>
  </w:style>
  <w:style w:type="character" w:customStyle="1" w:styleId="Char6">
    <w:name w:val="列出段落 Char"/>
    <w:link w:val="af2"/>
    <w:uiPriority w:val="34"/>
    <w:qFormat/>
    <w:rPr>
      <w:kern w:val="2"/>
      <w:sz w:val="21"/>
      <w:szCs w:val="22"/>
    </w:rPr>
  </w:style>
  <w:style w:type="character" w:customStyle="1" w:styleId="Char1">
    <w:name w:val="纯文本 Char"/>
    <w:basedOn w:val="a5"/>
    <w:link w:val="aa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5">
    <w:name w:val="副标题 Char"/>
    <w:basedOn w:val="a5"/>
    <w:link w:val="ae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5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f3">
    <w:name w:val="内容正文"/>
    <w:basedOn w:val="a3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3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5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3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5"/>
    <w:link w:val="1"/>
    <w:uiPriority w:val="9"/>
    <w:rsid w:val="00E3619C"/>
    <w:rPr>
      <w:rFonts w:ascii="Book Antiqua" w:eastAsia="Songti SC" w:hAnsi="Book Antiqua" w:cs="Book Antiqua"/>
      <w:b/>
      <w:bCs/>
      <w:kern w:val="2"/>
      <w:sz w:val="30"/>
      <w:szCs w:val="44"/>
    </w:rPr>
  </w:style>
  <w:style w:type="character" w:customStyle="1" w:styleId="3Char">
    <w:name w:val="标题 3 Char"/>
    <w:basedOn w:val="a5"/>
    <w:link w:val="32"/>
    <w:rsid w:val="00E3619C"/>
    <w:rPr>
      <w:rFonts w:ascii="Book Antiqua" w:eastAsia="黑体" w:hAnsi="Book Antiqua" w:cs="宋体"/>
      <w:sz w:val="32"/>
      <w:szCs w:val="32"/>
    </w:rPr>
  </w:style>
  <w:style w:type="character" w:customStyle="1" w:styleId="5Char">
    <w:name w:val="标题 5 Char"/>
    <w:basedOn w:val="a5"/>
    <w:link w:val="53"/>
    <w:uiPriority w:val="9"/>
    <w:rsid w:val="00E3619C"/>
    <w:rPr>
      <w:rFonts w:ascii="Book Antiqua" w:eastAsia="黑体" w:hAnsi="Book Antiqua" w:cs="宋体"/>
      <w:sz w:val="24"/>
      <w:szCs w:val="24"/>
    </w:rPr>
  </w:style>
  <w:style w:type="character" w:customStyle="1" w:styleId="6Char">
    <w:name w:val="标题 6 Char"/>
    <w:basedOn w:val="a5"/>
    <w:link w:val="60"/>
    <w:uiPriority w:val="9"/>
    <w:rsid w:val="00E3619C"/>
    <w:rPr>
      <w:rFonts w:ascii="Arial" w:eastAsia="黑体" w:hAnsi="Arial"/>
      <w:b/>
      <w:bCs/>
      <w:kern w:val="2"/>
      <w:sz w:val="21"/>
      <w:szCs w:val="21"/>
    </w:rPr>
  </w:style>
  <w:style w:type="character" w:customStyle="1" w:styleId="7Char">
    <w:name w:val="标题 7 Char"/>
    <w:basedOn w:val="a5"/>
    <w:link w:val="7"/>
    <w:uiPriority w:val="9"/>
    <w:rsid w:val="00E3619C"/>
    <w:rPr>
      <w:rFonts w:ascii="Book Antiqua" w:eastAsia="Songti SC" w:hAnsi="Book Antiqua" w:cs="Book Antiqua"/>
      <w:b/>
      <w:kern w:val="2"/>
      <w:sz w:val="30"/>
      <w:szCs w:val="44"/>
    </w:rPr>
  </w:style>
  <w:style w:type="character" w:customStyle="1" w:styleId="8Char">
    <w:name w:val="标题 8 Char"/>
    <w:basedOn w:val="a5"/>
    <w:link w:val="8"/>
    <w:uiPriority w:val="9"/>
    <w:rsid w:val="00E3619C"/>
    <w:rPr>
      <w:rFonts w:ascii="Book Antiqua" w:eastAsia="黑体" w:hAnsi="Book Antiqua"/>
      <w:bCs/>
      <w:sz w:val="36"/>
      <w:szCs w:val="36"/>
      <w:lang w:eastAsia="en-US"/>
    </w:rPr>
  </w:style>
  <w:style w:type="character" w:customStyle="1" w:styleId="9Char">
    <w:name w:val="标题 9 Char"/>
    <w:basedOn w:val="a5"/>
    <w:link w:val="9"/>
    <w:uiPriority w:val="9"/>
    <w:rsid w:val="00E3619C"/>
    <w:rPr>
      <w:rFonts w:ascii="Book Antiqua" w:eastAsia="黑体" w:hAnsi="Book Antiqua"/>
      <w:sz w:val="32"/>
      <w:szCs w:val="32"/>
    </w:rPr>
  </w:style>
  <w:style w:type="paragraph" w:styleId="af4">
    <w:name w:val="macro"/>
    <w:link w:val="Char7"/>
    <w:semiHidden/>
    <w:rsid w:val="00E361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ascii="Courier New" w:hAnsi="Courier New" w:cs="Courier New"/>
      <w:kern w:val="2"/>
      <w:sz w:val="24"/>
      <w:szCs w:val="24"/>
    </w:rPr>
  </w:style>
  <w:style w:type="character" w:customStyle="1" w:styleId="Char7">
    <w:name w:val="宏文本 Char"/>
    <w:basedOn w:val="a5"/>
    <w:link w:val="af4"/>
    <w:semiHidden/>
    <w:rsid w:val="00E3619C"/>
    <w:rPr>
      <w:rFonts w:ascii="Courier New" w:hAnsi="Courier New" w:cs="Courier New"/>
      <w:kern w:val="2"/>
      <w:sz w:val="24"/>
      <w:szCs w:val="24"/>
    </w:rPr>
  </w:style>
  <w:style w:type="paragraph" w:styleId="a4">
    <w:name w:val="Title"/>
    <w:basedOn w:val="a3"/>
    <w:link w:val="Char8"/>
    <w:qFormat/>
    <w:rsid w:val="00E3619C"/>
    <w:pPr>
      <w:widowControl/>
      <w:topLinePunct/>
      <w:adjustRightInd w:val="0"/>
      <w:snapToGrid w:val="0"/>
      <w:spacing w:before="240" w:after="60" w:line="240" w:lineRule="atLeast"/>
      <w:ind w:left="1701"/>
      <w:jc w:val="center"/>
      <w:outlineLvl w:val="0"/>
    </w:pPr>
    <w:rPr>
      <w:rFonts w:ascii="Arial" w:eastAsia="宋体" w:hAnsi="Arial" w:cs="Arial" w:hint="eastAsia"/>
      <w:b/>
      <w:bCs/>
      <w:sz w:val="32"/>
      <w:szCs w:val="32"/>
    </w:rPr>
  </w:style>
  <w:style w:type="character" w:customStyle="1" w:styleId="Char8">
    <w:name w:val="标题 Char"/>
    <w:basedOn w:val="a5"/>
    <w:link w:val="a4"/>
    <w:rsid w:val="00E3619C"/>
    <w:rPr>
      <w:rFonts w:ascii="Arial" w:hAnsi="Arial" w:cs="Arial"/>
      <w:b/>
      <w:bCs/>
      <w:kern w:val="2"/>
      <w:sz w:val="32"/>
      <w:szCs w:val="32"/>
    </w:rPr>
  </w:style>
  <w:style w:type="paragraph" w:styleId="33">
    <w:name w:val="List 3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400" w:left="4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70">
    <w:name w:val="toc 7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126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2">
    <w:name w:val="List Number 2"/>
    <w:basedOn w:val="a3"/>
    <w:semiHidden/>
    <w:rsid w:val="00E3619C"/>
    <w:pPr>
      <w:widowControl/>
      <w:numPr>
        <w:numId w:val="6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5">
    <w:name w:val="table of authorities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420"/>
      <w:jc w:val="left"/>
    </w:pPr>
    <w:rPr>
      <w:rFonts w:ascii="Times New Roman" w:eastAsia="宋体" w:hAnsi="Times New Roman" w:cs="Arial" w:hint="eastAsia"/>
      <w:szCs w:val="21"/>
    </w:rPr>
  </w:style>
  <w:style w:type="paragraph" w:styleId="af6">
    <w:name w:val="Note Heading"/>
    <w:basedOn w:val="a3"/>
    <w:next w:val="a3"/>
    <w:link w:val="Char9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center"/>
    </w:pPr>
    <w:rPr>
      <w:rFonts w:ascii="Times New Roman" w:eastAsia="宋体" w:hAnsi="Times New Roman" w:cs="Arial" w:hint="eastAsia"/>
      <w:szCs w:val="21"/>
    </w:rPr>
  </w:style>
  <w:style w:type="character" w:customStyle="1" w:styleId="Char9">
    <w:name w:val="注释标题 Char"/>
    <w:basedOn w:val="a5"/>
    <w:link w:val="af6"/>
    <w:semiHidden/>
    <w:rsid w:val="00E3619C"/>
    <w:rPr>
      <w:rFonts w:cs="Arial"/>
      <w:kern w:val="2"/>
      <w:sz w:val="21"/>
      <w:szCs w:val="21"/>
    </w:rPr>
  </w:style>
  <w:style w:type="paragraph" w:styleId="40">
    <w:name w:val="List Bullet 4"/>
    <w:basedOn w:val="a3"/>
    <w:semiHidden/>
    <w:rsid w:val="00E3619C"/>
    <w:pPr>
      <w:widowControl/>
      <w:numPr>
        <w:numId w:val="7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0">
    <w:name w:val="index 8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68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7">
    <w:name w:val="E-mail Signature"/>
    <w:basedOn w:val="a3"/>
    <w:link w:val="Chara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a">
    <w:name w:val="电子邮件签名 Char"/>
    <w:basedOn w:val="a5"/>
    <w:link w:val="af7"/>
    <w:semiHidden/>
    <w:rsid w:val="00E3619C"/>
    <w:rPr>
      <w:rFonts w:cs="Arial"/>
      <w:kern w:val="2"/>
      <w:sz w:val="21"/>
      <w:szCs w:val="21"/>
    </w:rPr>
  </w:style>
  <w:style w:type="paragraph" w:styleId="a">
    <w:name w:val="List Number"/>
    <w:basedOn w:val="a3"/>
    <w:semiHidden/>
    <w:rsid w:val="00E3619C"/>
    <w:pPr>
      <w:widowControl/>
      <w:numPr>
        <w:numId w:val="8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8">
    <w:name w:val="Normal Indent"/>
    <w:basedOn w:val="a3"/>
    <w:link w:val="Charb"/>
    <w:uiPriority w:val="99"/>
    <w:qFormat/>
    <w:rsid w:val="00E3619C"/>
    <w:pPr>
      <w:widowControl/>
      <w:topLinePunct/>
      <w:adjustRightInd w:val="0"/>
      <w:snapToGrid w:val="0"/>
      <w:spacing w:before="160" w:after="160" w:line="240" w:lineRule="atLeast"/>
      <w:ind w:left="1701" w:firstLineChars="200" w:firstLine="200"/>
      <w:jc w:val="left"/>
    </w:pPr>
    <w:rPr>
      <w:rFonts w:ascii="Times New Roman" w:eastAsia="宋体" w:hAnsi="Times New Roman" w:cs="Arial"/>
      <w:szCs w:val="21"/>
    </w:rPr>
  </w:style>
  <w:style w:type="paragraph" w:styleId="af9">
    <w:name w:val="caption"/>
    <w:basedOn w:val="a3"/>
    <w:next w:val="a3"/>
    <w:qFormat/>
    <w:rsid w:val="00E3619C"/>
    <w:pPr>
      <w:widowControl/>
      <w:topLinePunct/>
      <w:adjustRightInd w:val="0"/>
      <w:snapToGrid w:val="0"/>
      <w:spacing w:before="152" w:after="160" w:line="240" w:lineRule="atLeast"/>
      <w:ind w:left="1701"/>
      <w:jc w:val="left"/>
    </w:pPr>
    <w:rPr>
      <w:rFonts w:ascii="Arial" w:eastAsia="黑体" w:hAnsi="Arial" w:cs="Arial" w:hint="eastAsia"/>
      <w:sz w:val="20"/>
      <w:szCs w:val="20"/>
    </w:rPr>
  </w:style>
  <w:style w:type="paragraph" w:styleId="54">
    <w:name w:val="index 5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05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0">
    <w:name w:val="List Bullet"/>
    <w:basedOn w:val="a3"/>
    <w:qFormat/>
    <w:rsid w:val="00E3619C"/>
    <w:pPr>
      <w:widowControl/>
      <w:numPr>
        <w:numId w:val="9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a">
    <w:name w:val="envelope address"/>
    <w:basedOn w:val="a3"/>
    <w:semiHidden/>
    <w:rsid w:val="00E3619C"/>
    <w:pPr>
      <w:framePr w:w="7920" w:h="1980" w:hRule="exact" w:hSpace="180" w:wrap="auto" w:hAnchor="page" w:xAlign="center" w:yAlign="bottom"/>
      <w:widowControl/>
      <w:topLinePunct/>
      <w:adjustRightInd w:val="0"/>
      <w:snapToGrid w:val="0"/>
      <w:spacing w:before="160" w:after="160" w:line="240" w:lineRule="atLeast"/>
      <w:ind w:leftChars="1400" w:left="1400"/>
      <w:jc w:val="left"/>
    </w:pPr>
    <w:rPr>
      <w:rFonts w:ascii="Arial" w:eastAsia="宋体" w:hAnsi="Arial" w:cs="Arial" w:hint="eastAsia"/>
      <w:szCs w:val="21"/>
    </w:rPr>
  </w:style>
  <w:style w:type="paragraph" w:styleId="afb">
    <w:name w:val="Document Map"/>
    <w:basedOn w:val="a3"/>
    <w:link w:val="Charc"/>
    <w:semiHidden/>
    <w:rsid w:val="00E3619C"/>
    <w:pPr>
      <w:widowControl/>
      <w:shd w:val="clear" w:color="auto" w:fill="000080"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c">
    <w:name w:val="文档结构图 Char"/>
    <w:basedOn w:val="a5"/>
    <w:link w:val="afb"/>
    <w:semiHidden/>
    <w:rsid w:val="00E3619C"/>
    <w:rPr>
      <w:rFonts w:cs="Arial"/>
      <w:kern w:val="2"/>
      <w:sz w:val="21"/>
      <w:szCs w:val="21"/>
      <w:shd w:val="clear" w:color="auto" w:fill="000080"/>
    </w:rPr>
  </w:style>
  <w:style w:type="paragraph" w:styleId="afc">
    <w:name w:val="toa heading"/>
    <w:basedOn w:val="a3"/>
    <w:next w:val="a3"/>
    <w:semiHidden/>
    <w:rsid w:val="00E3619C"/>
    <w:pPr>
      <w:widowControl/>
      <w:topLinePunct/>
      <w:adjustRightInd w:val="0"/>
      <w:snapToGrid w:val="0"/>
      <w:spacing w:before="12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d">
    <w:name w:val="annotation text"/>
    <w:basedOn w:val="a3"/>
    <w:link w:val="Chard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d">
    <w:name w:val="批注文字 Char"/>
    <w:basedOn w:val="a5"/>
    <w:link w:val="afd"/>
    <w:semiHidden/>
    <w:rsid w:val="00E3619C"/>
    <w:rPr>
      <w:rFonts w:cs="Arial"/>
      <w:kern w:val="2"/>
      <w:sz w:val="21"/>
      <w:szCs w:val="21"/>
    </w:rPr>
  </w:style>
  <w:style w:type="paragraph" w:styleId="61">
    <w:name w:val="index 6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26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e">
    <w:name w:val="Salutation"/>
    <w:basedOn w:val="a3"/>
    <w:next w:val="a3"/>
    <w:link w:val="Chare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e">
    <w:name w:val="称呼 Char"/>
    <w:basedOn w:val="a5"/>
    <w:link w:val="afe"/>
    <w:semiHidden/>
    <w:rsid w:val="00E3619C"/>
    <w:rPr>
      <w:rFonts w:cs="Arial"/>
      <w:kern w:val="2"/>
      <w:sz w:val="21"/>
      <w:szCs w:val="21"/>
    </w:rPr>
  </w:style>
  <w:style w:type="paragraph" w:styleId="34">
    <w:name w:val="Body Text 3"/>
    <w:basedOn w:val="a3"/>
    <w:link w:val="3Char0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="1701"/>
      <w:jc w:val="left"/>
    </w:pPr>
    <w:rPr>
      <w:rFonts w:ascii="Times New Roman" w:eastAsia="宋体" w:hAnsi="Times New Roman" w:cs="Arial" w:hint="eastAsia"/>
      <w:sz w:val="16"/>
      <w:szCs w:val="16"/>
    </w:rPr>
  </w:style>
  <w:style w:type="character" w:customStyle="1" w:styleId="3Char0">
    <w:name w:val="正文文本 3 Char"/>
    <w:basedOn w:val="a5"/>
    <w:link w:val="34"/>
    <w:semiHidden/>
    <w:rsid w:val="00E3619C"/>
    <w:rPr>
      <w:rFonts w:cs="Arial"/>
      <w:kern w:val="2"/>
      <w:sz w:val="16"/>
      <w:szCs w:val="16"/>
    </w:rPr>
  </w:style>
  <w:style w:type="paragraph" w:styleId="aff">
    <w:name w:val="Closing"/>
    <w:basedOn w:val="a3"/>
    <w:link w:val="Charf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f">
    <w:name w:val="结束语 Char"/>
    <w:basedOn w:val="a5"/>
    <w:link w:val="aff"/>
    <w:semiHidden/>
    <w:rsid w:val="00E3619C"/>
    <w:rPr>
      <w:rFonts w:cs="Arial"/>
      <w:kern w:val="2"/>
      <w:sz w:val="21"/>
      <w:szCs w:val="21"/>
    </w:rPr>
  </w:style>
  <w:style w:type="paragraph" w:styleId="30">
    <w:name w:val="List Bullet 3"/>
    <w:basedOn w:val="a3"/>
    <w:semiHidden/>
    <w:rsid w:val="00E3619C"/>
    <w:pPr>
      <w:widowControl/>
      <w:numPr>
        <w:numId w:val="10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3">
    <w:name w:val="List Number 3"/>
    <w:basedOn w:val="a3"/>
    <w:semiHidden/>
    <w:rsid w:val="00E3619C"/>
    <w:pPr>
      <w:widowControl/>
      <w:numPr>
        <w:numId w:val="11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24">
    <w:name w:val="List 2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200"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f0">
    <w:name w:val="List Continue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paragraph" w:styleId="aff1">
    <w:name w:val="Block Text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700" w:left="700" w:rightChars="700" w:right="700"/>
      <w:jc w:val="left"/>
    </w:pPr>
    <w:rPr>
      <w:rFonts w:ascii="Times New Roman" w:eastAsia="宋体" w:hAnsi="Times New Roman" w:cs="Arial" w:hint="eastAsia"/>
      <w:szCs w:val="21"/>
    </w:rPr>
  </w:style>
  <w:style w:type="paragraph" w:styleId="20">
    <w:name w:val="List Bullet 2"/>
    <w:basedOn w:val="a3"/>
    <w:semiHidden/>
    <w:rsid w:val="00E3619C"/>
    <w:pPr>
      <w:widowControl/>
      <w:numPr>
        <w:numId w:val="12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HTML">
    <w:name w:val="HTML Address"/>
    <w:basedOn w:val="a3"/>
    <w:link w:val="HTMLChar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iCs/>
      <w:szCs w:val="21"/>
    </w:rPr>
  </w:style>
  <w:style w:type="character" w:customStyle="1" w:styleId="HTMLChar">
    <w:name w:val="HTML 地址 Char"/>
    <w:basedOn w:val="a5"/>
    <w:link w:val="HTML"/>
    <w:semiHidden/>
    <w:rsid w:val="00E3619C"/>
    <w:rPr>
      <w:rFonts w:cs="Arial"/>
      <w:i/>
      <w:iCs/>
      <w:kern w:val="2"/>
      <w:sz w:val="21"/>
      <w:szCs w:val="21"/>
    </w:rPr>
  </w:style>
  <w:style w:type="paragraph" w:styleId="44">
    <w:name w:val="index 4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260"/>
      <w:jc w:val="left"/>
    </w:pPr>
    <w:rPr>
      <w:rFonts w:ascii="Times New Roman" w:eastAsia="宋体" w:hAnsi="Times New Roman" w:cs="Arial" w:hint="eastAsia"/>
      <w:szCs w:val="21"/>
    </w:rPr>
  </w:style>
  <w:style w:type="paragraph" w:styleId="55">
    <w:name w:val="toc 5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84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35">
    <w:name w:val="toc 3"/>
    <w:basedOn w:val="a3"/>
    <w:next w:val="a3"/>
    <w:uiPriority w:val="39"/>
    <w:rsid w:val="00E3619C"/>
    <w:pPr>
      <w:widowControl/>
      <w:topLinePunct/>
      <w:adjustRightInd w:val="0"/>
      <w:snapToGrid w:val="0"/>
      <w:spacing w:line="240" w:lineRule="atLeast"/>
      <w:ind w:left="420"/>
      <w:jc w:val="left"/>
    </w:pPr>
    <w:rPr>
      <w:rFonts w:ascii="DengXian" w:eastAsia="DengXian" w:hAnsi="Times New Roman" w:cs="Times New Roman" w:hint="eastAsia"/>
      <w:i/>
      <w:iCs/>
      <w:sz w:val="20"/>
      <w:szCs w:val="24"/>
    </w:rPr>
  </w:style>
  <w:style w:type="paragraph" w:styleId="50">
    <w:name w:val="List Bullet 5"/>
    <w:basedOn w:val="a3"/>
    <w:semiHidden/>
    <w:rsid w:val="00E3619C"/>
    <w:pPr>
      <w:widowControl/>
      <w:numPr>
        <w:numId w:val="13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4">
    <w:name w:val="List Number 4"/>
    <w:basedOn w:val="a3"/>
    <w:semiHidden/>
    <w:rsid w:val="00E3619C"/>
    <w:pPr>
      <w:widowControl/>
      <w:numPr>
        <w:numId w:val="14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81">
    <w:name w:val="toc 8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147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36">
    <w:name w:val="index 3"/>
    <w:next w:val="a3"/>
    <w:rsid w:val="00E3619C"/>
    <w:pPr>
      <w:adjustRightInd w:val="0"/>
      <w:snapToGrid w:val="0"/>
      <w:ind w:left="567"/>
    </w:pPr>
    <w:rPr>
      <w:rFonts w:cs="Arial"/>
      <w:kern w:val="2"/>
      <w:sz w:val="21"/>
      <w:szCs w:val="21"/>
    </w:rPr>
  </w:style>
  <w:style w:type="paragraph" w:styleId="aff2">
    <w:name w:val="Date"/>
    <w:basedOn w:val="a3"/>
    <w:next w:val="a3"/>
    <w:link w:val="Charf0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2500" w:left="2500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f0">
    <w:name w:val="日期 Char"/>
    <w:basedOn w:val="a5"/>
    <w:link w:val="aff2"/>
    <w:semiHidden/>
    <w:rsid w:val="00E3619C"/>
    <w:rPr>
      <w:rFonts w:cs="Arial"/>
      <w:kern w:val="2"/>
      <w:sz w:val="21"/>
      <w:szCs w:val="21"/>
    </w:rPr>
  </w:style>
  <w:style w:type="paragraph" w:styleId="25">
    <w:name w:val="Body Text Indent 2"/>
    <w:basedOn w:val="a3"/>
    <w:link w:val="2Char1"/>
    <w:semiHidden/>
    <w:rsid w:val="00E3619C"/>
    <w:pPr>
      <w:widowControl/>
      <w:topLinePunct/>
      <w:adjustRightInd w:val="0"/>
      <w:snapToGrid w:val="0"/>
      <w:spacing w:before="160" w:after="120" w:line="480" w:lineRule="auto"/>
      <w:ind w:leftChars="200" w:left="200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2Char1">
    <w:name w:val="正文文本缩进 2 Char"/>
    <w:basedOn w:val="a5"/>
    <w:link w:val="25"/>
    <w:semiHidden/>
    <w:rsid w:val="00E3619C"/>
    <w:rPr>
      <w:rFonts w:cs="Arial"/>
      <w:kern w:val="2"/>
      <w:sz w:val="21"/>
      <w:szCs w:val="21"/>
    </w:rPr>
  </w:style>
  <w:style w:type="paragraph" w:styleId="aff3">
    <w:name w:val="endnote text"/>
    <w:basedOn w:val="a3"/>
    <w:link w:val="Charf1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f1">
    <w:name w:val="尾注文本 Char"/>
    <w:basedOn w:val="a5"/>
    <w:link w:val="aff3"/>
    <w:semiHidden/>
    <w:rsid w:val="00E3619C"/>
    <w:rPr>
      <w:rFonts w:cs="Arial"/>
      <w:kern w:val="2"/>
      <w:sz w:val="21"/>
      <w:szCs w:val="21"/>
    </w:rPr>
  </w:style>
  <w:style w:type="paragraph" w:styleId="56">
    <w:name w:val="List Continue 5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1000" w:left="1000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HeadingLeft">
    <w:name w:val="Heading Left"/>
    <w:basedOn w:val="a3"/>
    <w:rsid w:val="00E3619C"/>
    <w:pPr>
      <w:widowControl/>
      <w:topLinePunct/>
      <w:adjustRightInd w:val="0"/>
      <w:snapToGrid w:val="0"/>
      <w:spacing w:line="240" w:lineRule="atLeast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f4">
    <w:name w:val="envelope return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szCs w:val="21"/>
    </w:rPr>
  </w:style>
  <w:style w:type="paragraph" w:styleId="aff5">
    <w:name w:val="Signature"/>
    <w:basedOn w:val="a3"/>
    <w:link w:val="Charf2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2100" w:left="2100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Charf2">
    <w:name w:val="签名 Char"/>
    <w:basedOn w:val="a5"/>
    <w:link w:val="aff5"/>
    <w:semiHidden/>
    <w:rsid w:val="00E3619C"/>
    <w:rPr>
      <w:rFonts w:cs="Arial"/>
      <w:kern w:val="2"/>
      <w:sz w:val="21"/>
      <w:szCs w:val="21"/>
    </w:rPr>
  </w:style>
  <w:style w:type="paragraph" w:styleId="11">
    <w:name w:val="toc 1"/>
    <w:basedOn w:val="a3"/>
    <w:next w:val="a3"/>
    <w:uiPriority w:val="39"/>
    <w:rsid w:val="00E3619C"/>
    <w:pPr>
      <w:widowControl/>
      <w:topLinePunct/>
      <w:adjustRightInd w:val="0"/>
      <w:snapToGrid w:val="0"/>
      <w:spacing w:before="120" w:after="120" w:line="240" w:lineRule="atLeast"/>
      <w:jc w:val="left"/>
    </w:pPr>
    <w:rPr>
      <w:rFonts w:ascii="DengXian" w:eastAsia="DengXian" w:hAnsi="Times New Roman" w:cs="Times New Roman" w:hint="eastAsia"/>
      <w:b/>
      <w:bCs/>
      <w:caps/>
      <w:sz w:val="20"/>
      <w:szCs w:val="24"/>
    </w:rPr>
  </w:style>
  <w:style w:type="paragraph" w:styleId="45">
    <w:name w:val="List Continue 4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800" w:left="800"/>
      <w:jc w:val="left"/>
    </w:pPr>
    <w:rPr>
      <w:rFonts w:ascii="Times New Roman" w:eastAsia="宋体" w:hAnsi="Times New Roman" w:cs="Arial" w:hint="eastAsia"/>
      <w:szCs w:val="21"/>
    </w:rPr>
  </w:style>
  <w:style w:type="paragraph" w:styleId="46">
    <w:name w:val="toc 4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63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12">
    <w:name w:val="index 1"/>
    <w:basedOn w:val="a3"/>
    <w:next w:val="a3"/>
    <w:autoRedefine/>
    <w:unhideWhenUsed/>
    <w:rsid w:val="00E3619C"/>
  </w:style>
  <w:style w:type="paragraph" w:styleId="aff6">
    <w:name w:val="index heading"/>
    <w:basedOn w:val="a3"/>
    <w:next w:val="12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eastAsia="宋体" w:hAnsi="Arial" w:cs="Arial" w:hint="eastAsia"/>
      <w:b/>
      <w:bCs/>
      <w:szCs w:val="21"/>
    </w:rPr>
  </w:style>
  <w:style w:type="paragraph" w:styleId="5">
    <w:name w:val="List Number 5"/>
    <w:basedOn w:val="a3"/>
    <w:semiHidden/>
    <w:rsid w:val="00E3619C"/>
    <w:pPr>
      <w:widowControl/>
      <w:numPr>
        <w:numId w:val="15"/>
      </w:numPr>
      <w:topLinePunct/>
      <w:adjustRightInd w:val="0"/>
      <w:snapToGrid w:val="0"/>
      <w:spacing w:before="160" w:after="16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styleId="aff7">
    <w:name w:val="List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2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aff8">
    <w:name w:val="footnote text"/>
    <w:basedOn w:val="a3"/>
    <w:link w:val="Charf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character" w:customStyle="1" w:styleId="Charf3">
    <w:name w:val="脚注文本 Char"/>
    <w:basedOn w:val="a5"/>
    <w:link w:val="aff8"/>
    <w:semiHidden/>
    <w:rsid w:val="00E3619C"/>
    <w:rPr>
      <w:rFonts w:cs="Arial"/>
      <w:kern w:val="2"/>
      <w:sz w:val="18"/>
      <w:szCs w:val="18"/>
    </w:rPr>
  </w:style>
  <w:style w:type="paragraph" w:styleId="62">
    <w:name w:val="toc 6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105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57">
    <w:name w:val="List 5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800" w:left="8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37">
    <w:name w:val="Body Text Indent 3"/>
    <w:basedOn w:val="a3"/>
    <w:link w:val="3Char1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200" w:left="200"/>
      <w:jc w:val="left"/>
    </w:pPr>
    <w:rPr>
      <w:rFonts w:ascii="Times New Roman" w:eastAsia="宋体" w:hAnsi="Times New Roman" w:cs="Arial" w:hint="eastAsia"/>
      <w:sz w:val="16"/>
      <w:szCs w:val="16"/>
    </w:rPr>
  </w:style>
  <w:style w:type="character" w:customStyle="1" w:styleId="3Char1">
    <w:name w:val="正文文本缩进 3 Char"/>
    <w:basedOn w:val="a5"/>
    <w:link w:val="37"/>
    <w:semiHidden/>
    <w:rsid w:val="00E3619C"/>
    <w:rPr>
      <w:rFonts w:cs="Arial"/>
      <w:kern w:val="2"/>
      <w:sz w:val="16"/>
      <w:szCs w:val="16"/>
    </w:rPr>
  </w:style>
  <w:style w:type="paragraph" w:styleId="71">
    <w:name w:val="index 7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47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90">
    <w:name w:val="index 9"/>
    <w:basedOn w:val="a3"/>
    <w:next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890" w:hanging="21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aff9">
    <w:name w:val="table of figures"/>
    <w:basedOn w:val="a3"/>
    <w:next w:val="a3"/>
    <w:semiHidden/>
    <w:rsid w:val="00E3619C"/>
    <w:pPr>
      <w:widowControl/>
      <w:topLinePunct/>
      <w:adjustRightInd w:val="0"/>
      <w:snapToGrid w:val="0"/>
      <w:spacing w:before="160" w:afterLines="50" w:after="160" w:line="240" w:lineRule="atLeast"/>
      <w:ind w:leftChars="300" w:left="300"/>
      <w:jc w:val="left"/>
    </w:pPr>
    <w:rPr>
      <w:rFonts w:ascii="Times New Roman" w:eastAsia="宋体" w:hAnsi="Times New Roman" w:cs="Arial" w:hint="eastAsia"/>
      <w:sz w:val="20"/>
      <w:szCs w:val="20"/>
    </w:rPr>
  </w:style>
  <w:style w:type="paragraph" w:styleId="26">
    <w:name w:val="toc 2"/>
    <w:basedOn w:val="a3"/>
    <w:next w:val="a3"/>
    <w:uiPriority w:val="39"/>
    <w:rsid w:val="00E3619C"/>
    <w:pPr>
      <w:widowControl/>
      <w:topLinePunct/>
      <w:adjustRightInd w:val="0"/>
      <w:snapToGrid w:val="0"/>
      <w:spacing w:line="240" w:lineRule="atLeast"/>
      <w:ind w:left="210"/>
      <w:jc w:val="left"/>
    </w:pPr>
    <w:rPr>
      <w:rFonts w:ascii="DengXian" w:eastAsia="DengXian" w:hAnsi="Times New Roman" w:cs="Times New Roman" w:hint="eastAsia"/>
      <w:smallCaps/>
      <w:sz w:val="20"/>
      <w:szCs w:val="24"/>
    </w:rPr>
  </w:style>
  <w:style w:type="paragraph" w:styleId="91">
    <w:name w:val="toc 9"/>
    <w:basedOn w:val="a3"/>
    <w:next w:val="a3"/>
    <w:semiHidden/>
    <w:rsid w:val="00E3619C"/>
    <w:pPr>
      <w:widowControl/>
      <w:topLinePunct/>
      <w:adjustRightInd w:val="0"/>
      <w:snapToGrid w:val="0"/>
      <w:spacing w:line="240" w:lineRule="atLeast"/>
      <w:ind w:left="1680"/>
      <w:jc w:val="left"/>
    </w:pPr>
    <w:rPr>
      <w:rFonts w:ascii="DengXian" w:eastAsia="DengXian" w:hAnsi="Times New Roman" w:cs="Times New Roman" w:hint="eastAsia"/>
      <w:sz w:val="18"/>
      <w:szCs w:val="21"/>
    </w:rPr>
  </w:style>
  <w:style w:type="paragraph" w:styleId="27">
    <w:name w:val="Body Text 2"/>
    <w:basedOn w:val="a3"/>
    <w:link w:val="2Char2"/>
    <w:semiHidden/>
    <w:rsid w:val="00E3619C"/>
    <w:pPr>
      <w:widowControl/>
      <w:topLinePunct/>
      <w:adjustRightInd w:val="0"/>
      <w:snapToGrid w:val="0"/>
      <w:spacing w:before="160" w:after="120" w:line="480" w:lineRule="auto"/>
      <w:ind w:left="1701"/>
      <w:jc w:val="left"/>
    </w:pPr>
    <w:rPr>
      <w:rFonts w:ascii="Times New Roman" w:eastAsia="宋体" w:hAnsi="Times New Roman" w:cs="Arial" w:hint="eastAsia"/>
      <w:szCs w:val="21"/>
    </w:rPr>
  </w:style>
  <w:style w:type="character" w:customStyle="1" w:styleId="2Char2">
    <w:name w:val="正文文本 2 Char"/>
    <w:basedOn w:val="a5"/>
    <w:link w:val="27"/>
    <w:semiHidden/>
    <w:rsid w:val="00E3619C"/>
    <w:rPr>
      <w:rFonts w:cs="Arial"/>
      <w:kern w:val="2"/>
      <w:sz w:val="21"/>
      <w:szCs w:val="21"/>
    </w:rPr>
  </w:style>
  <w:style w:type="paragraph" w:styleId="47">
    <w:name w:val="List 4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Chars="600" w:left="600" w:hangingChars="200" w:hanging="200"/>
      <w:jc w:val="left"/>
    </w:pPr>
    <w:rPr>
      <w:rFonts w:ascii="Times New Roman" w:eastAsia="宋体" w:hAnsi="Times New Roman" w:cs="Arial" w:hint="eastAsia"/>
      <w:szCs w:val="21"/>
    </w:rPr>
  </w:style>
  <w:style w:type="paragraph" w:styleId="28">
    <w:name w:val="List Continue 2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400" w:left="400"/>
      <w:jc w:val="left"/>
    </w:pPr>
    <w:rPr>
      <w:rFonts w:ascii="Times New Roman" w:eastAsia="宋体" w:hAnsi="Times New Roman" w:cs="Arial" w:hint="eastAsia"/>
      <w:szCs w:val="21"/>
    </w:rPr>
  </w:style>
  <w:style w:type="paragraph" w:styleId="affa">
    <w:name w:val="Message Header"/>
    <w:basedOn w:val="a3"/>
    <w:link w:val="Charf4"/>
    <w:semiHidden/>
    <w:rsid w:val="00E3619C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opLinePunct/>
      <w:adjustRightInd w:val="0"/>
      <w:snapToGrid w:val="0"/>
      <w:spacing w:before="160" w:after="160" w:line="240" w:lineRule="atLeast"/>
      <w:ind w:leftChars="500" w:left="500" w:hangingChars="500" w:hanging="500"/>
      <w:jc w:val="left"/>
    </w:pPr>
    <w:rPr>
      <w:rFonts w:ascii="Arial" w:eastAsia="宋体" w:hAnsi="Arial" w:cs="Arial" w:hint="eastAsia"/>
      <w:szCs w:val="21"/>
    </w:rPr>
  </w:style>
  <w:style w:type="character" w:customStyle="1" w:styleId="Charf4">
    <w:name w:val="信息标题 Char"/>
    <w:basedOn w:val="a5"/>
    <w:link w:val="affa"/>
    <w:semiHidden/>
    <w:rsid w:val="00E3619C"/>
    <w:rPr>
      <w:rFonts w:ascii="Arial" w:hAnsi="Arial" w:cs="Arial"/>
      <w:kern w:val="2"/>
      <w:sz w:val="21"/>
      <w:szCs w:val="21"/>
      <w:shd w:val="pct20" w:color="auto" w:fill="auto"/>
    </w:rPr>
  </w:style>
  <w:style w:type="paragraph" w:styleId="HTML0">
    <w:name w:val="HTML Preformatted"/>
    <w:basedOn w:val="a3"/>
    <w:link w:val="HTMLChar0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Courier New" w:eastAsia="宋体" w:hAnsi="Courier New" w:cs="Courier New" w:hint="eastAsia"/>
      <w:sz w:val="20"/>
      <w:szCs w:val="20"/>
    </w:rPr>
  </w:style>
  <w:style w:type="character" w:customStyle="1" w:styleId="HTMLChar0">
    <w:name w:val="HTML 预设格式 Char"/>
    <w:basedOn w:val="a5"/>
    <w:link w:val="HTML0"/>
    <w:semiHidden/>
    <w:rsid w:val="00E3619C"/>
    <w:rPr>
      <w:rFonts w:ascii="Courier New" w:hAnsi="Courier New" w:cs="Courier New"/>
      <w:kern w:val="2"/>
    </w:rPr>
  </w:style>
  <w:style w:type="paragraph" w:styleId="38">
    <w:name w:val="List Continue 3"/>
    <w:basedOn w:val="a3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Chars="600" w:left="600"/>
      <w:jc w:val="left"/>
    </w:pPr>
    <w:rPr>
      <w:rFonts w:ascii="Times New Roman" w:eastAsia="宋体" w:hAnsi="Times New Roman" w:cs="Arial" w:hint="eastAsia"/>
      <w:szCs w:val="21"/>
    </w:rPr>
  </w:style>
  <w:style w:type="paragraph" w:styleId="29">
    <w:name w:val="index 2"/>
    <w:next w:val="a3"/>
    <w:rsid w:val="00E3619C"/>
    <w:pPr>
      <w:adjustRightInd w:val="0"/>
      <w:snapToGrid w:val="0"/>
      <w:ind w:left="284"/>
    </w:pPr>
    <w:rPr>
      <w:rFonts w:cs="Arial"/>
      <w:kern w:val="2"/>
      <w:sz w:val="21"/>
      <w:szCs w:val="21"/>
    </w:rPr>
  </w:style>
  <w:style w:type="paragraph" w:styleId="affb">
    <w:name w:val="annotation subject"/>
    <w:basedOn w:val="afd"/>
    <w:next w:val="afd"/>
    <w:link w:val="Charf5"/>
    <w:semiHidden/>
    <w:rsid w:val="00E3619C"/>
    <w:rPr>
      <w:b/>
      <w:bCs/>
    </w:rPr>
  </w:style>
  <w:style w:type="character" w:customStyle="1" w:styleId="Charf5">
    <w:name w:val="批注主题 Char"/>
    <w:basedOn w:val="Chard"/>
    <w:link w:val="affb"/>
    <w:semiHidden/>
    <w:rsid w:val="00E3619C"/>
    <w:rPr>
      <w:rFonts w:cs="Arial"/>
      <w:b/>
      <w:bCs/>
      <w:kern w:val="2"/>
      <w:sz w:val="21"/>
      <w:szCs w:val="21"/>
    </w:rPr>
  </w:style>
  <w:style w:type="paragraph" w:styleId="affc">
    <w:name w:val="Body Text First Indent"/>
    <w:basedOn w:val="a8"/>
    <w:link w:val="Charf6"/>
    <w:semiHidden/>
    <w:rsid w:val="00E3619C"/>
    <w:pPr>
      <w:widowControl/>
      <w:topLinePunct/>
      <w:adjustRightInd w:val="0"/>
      <w:snapToGrid w:val="0"/>
      <w:spacing w:before="160" w:after="120" w:line="240" w:lineRule="atLeast"/>
      <w:ind w:left="1701" w:firstLineChars="100" w:firstLine="100"/>
      <w:jc w:val="left"/>
    </w:pPr>
    <w:rPr>
      <w:rFonts w:ascii="Times New Roman" w:eastAsia="宋体" w:hAnsi="Times New Roman" w:cs="Arial" w:hint="eastAsia"/>
      <w:kern w:val="2"/>
      <w:sz w:val="21"/>
    </w:rPr>
  </w:style>
  <w:style w:type="character" w:customStyle="1" w:styleId="Charf6">
    <w:name w:val="正文首行缩进 Char"/>
    <w:basedOn w:val="Char"/>
    <w:link w:val="affc"/>
    <w:semiHidden/>
    <w:rsid w:val="00E3619C"/>
    <w:rPr>
      <w:rFonts w:cs="Arial"/>
      <w:kern w:val="2"/>
      <w:sz w:val="21"/>
      <w:szCs w:val="21"/>
    </w:rPr>
  </w:style>
  <w:style w:type="table" w:styleId="affd">
    <w:name w:val="Table Theme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Colorful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a">
    <w:name w:val="Table Colorful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orful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e">
    <w:name w:val="Table Elegant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4">
    <w:name w:val="Table Classic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b">
    <w:name w:val="Table Classic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a">
    <w:name w:val="Table Classic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8">
    <w:name w:val="Table Classic 4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5">
    <w:name w:val="Table Simple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c">
    <w:name w:val="Table Simple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b">
    <w:name w:val="Table Simple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6">
    <w:name w:val="Table Subtle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d">
    <w:name w:val="Table Subtle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3D effects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e">
    <w:name w:val="Table 3D effects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3D effects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8">
    <w:name w:val="Table List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List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List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9">
    <w:name w:val="Table List 4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8">
    <w:name w:val="Table List 5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3">
    <w:name w:val="Table List 6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2">
    <w:name w:val="Table List 7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nil"/>
          <w:tr2bl w:val="single" w:sz="6" w:space="0" w:color="auto"/>
        </w:tcBorders>
      </w:tcPr>
    </w:tblStylePr>
  </w:style>
  <w:style w:type="table" w:styleId="afff">
    <w:name w:val="Table Contemporary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9">
    <w:name w:val="Table Columns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Columns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Columns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a">
    <w:name w:val="Table Columns 4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a">
    <w:name w:val="Table Grid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2f1">
    <w:name w:val="Table Grid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">
    <w:name w:val="Table Grid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4b">
    <w:name w:val="Table Grid 4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a">
    <w:name w:val="Table Grid 5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64">
    <w:name w:val="Table Grid 6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73">
    <w:name w:val="Table Grid 7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single" w:sz="6" w:space="0" w:color="000000"/>
        </w:tcBorders>
      </w:tcPr>
    </w:tblStylePr>
  </w:style>
  <w:style w:type="table" w:styleId="83">
    <w:name w:val="Table Grid 8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b">
    <w:name w:val="Table Web 1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2">
    <w:name w:val="Table Web 2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0">
    <w:name w:val="Table Web 3"/>
    <w:basedOn w:val="a6"/>
    <w:semiHidden/>
    <w:rsid w:val="00E3619C"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f0">
    <w:name w:val="Table Professional"/>
    <w:basedOn w:val="a6"/>
    <w:semiHidden/>
    <w:rsid w:val="00E3619C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f1">
    <w:name w:val="endnote reference"/>
    <w:semiHidden/>
    <w:rsid w:val="00E3619C"/>
    <w:rPr>
      <w:vertAlign w:val="superscript"/>
    </w:rPr>
  </w:style>
  <w:style w:type="character" w:styleId="afff2">
    <w:name w:val="page number"/>
    <w:basedOn w:val="a5"/>
    <w:semiHidden/>
    <w:rsid w:val="00E3619C"/>
  </w:style>
  <w:style w:type="character" w:styleId="afff3">
    <w:name w:val="FollowedHyperlink"/>
    <w:rsid w:val="00E3619C"/>
    <w:rPr>
      <w:color w:val="800080"/>
      <w:u w:val="none"/>
    </w:rPr>
  </w:style>
  <w:style w:type="character" w:styleId="afff4">
    <w:name w:val="Emphasis"/>
    <w:qFormat/>
    <w:rsid w:val="00E3619C"/>
    <w:rPr>
      <w:i/>
      <w:iCs/>
    </w:rPr>
  </w:style>
  <w:style w:type="character" w:styleId="afff5">
    <w:name w:val="line number"/>
    <w:basedOn w:val="a5"/>
    <w:semiHidden/>
    <w:rsid w:val="00E3619C"/>
  </w:style>
  <w:style w:type="character" w:styleId="HTML1">
    <w:name w:val="HTML Definition"/>
    <w:semiHidden/>
    <w:rsid w:val="00E3619C"/>
    <w:rPr>
      <w:i/>
      <w:iCs/>
    </w:rPr>
  </w:style>
  <w:style w:type="character" w:styleId="HTML2">
    <w:name w:val="HTML Typewriter"/>
    <w:semiHidden/>
    <w:rsid w:val="00E3619C"/>
    <w:rPr>
      <w:rFonts w:ascii="Courier New" w:hAnsi="Courier New" w:cs="Courier New"/>
      <w:sz w:val="20"/>
      <w:szCs w:val="20"/>
    </w:rPr>
  </w:style>
  <w:style w:type="character" w:styleId="HTML3">
    <w:name w:val="HTML Acronym"/>
    <w:basedOn w:val="a5"/>
    <w:semiHidden/>
    <w:rsid w:val="00E3619C"/>
  </w:style>
  <w:style w:type="character" w:styleId="HTML4">
    <w:name w:val="HTML Variable"/>
    <w:semiHidden/>
    <w:rsid w:val="00E3619C"/>
    <w:rPr>
      <w:i/>
      <w:iCs/>
    </w:rPr>
  </w:style>
  <w:style w:type="character" w:styleId="afff6">
    <w:name w:val="Hyperlink"/>
    <w:uiPriority w:val="99"/>
    <w:rsid w:val="00E3619C"/>
    <w:rPr>
      <w:color w:val="0000FF"/>
      <w:u w:val="none"/>
    </w:rPr>
  </w:style>
  <w:style w:type="character" w:styleId="HTML5">
    <w:name w:val="HTML Code"/>
    <w:semiHidden/>
    <w:rsid w:val="00E3619C"/>
    <w:rPr>
      <w:rFonts w:ascii="Courier New" w:hAnsi="Courier New" w:cs="Courier New"/>
      <w:sz w:val="20"/>
      <w:szCs w:val="20"/>
    </w:rPr>
  </w:style>
  <w:style w:type="character" w:styleId="afff7">
    <w:name w:val="annotation reference"/>
    <w:semiHidden/>
    <w:rsid w:val="00E3619C"/>
    <w:rPr>
      <w:sz w:val="21"/>
      <w:szCs w:val="21"/>
    </w:rPr>
  </w:style>
  <w:style w:type="character" w:styleId="HTML6">
    <w:name w:val="HTML Cite"/>
    <w:semiHidden/>
    <w:rsid w:val="00E3619C"/>
    <w:rPr>
      <w:i/>
      <w:iCs/>
    </w:rPr>
  </w:style>
  <w:style w:type="character" w:styleId="afff8">
    <w:name w:val="footnote reference"/>
    <w:semiHidden/>
    <w:rsid w:val="00E3619C"/>
    <w:rPr>
      <w:vertAlign w:val="superscript"/>
    </w:rPr>
  </w:style>
  <w:style w:type="character" w:styleId="HTML7">
    <w:name w:val="HTML Keyboard"/>
    <w:semiHidden/>
    <w:rsid w:val="00E3619C"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rsid w:val="00E3619C"/>
    <w:rPr>
      <w:rFonts w:ascii="Courier New" w:hAnsi="Courier New" w:cs="Courier New"/>
    </w:rPr>
  </w:style>
  <w:style w:type="character" w:customStyle="1" w:styleId="2Char">
    <w:name w:val="标题 2 Char"/>
    <w:basedOn w:val="a5"/>
    <w:link w:val="22"/>
    <w:rsid w:val="00E3619C"/>
    <w:rPr>
      <w:rFonts w:ascii="Arial" w:eastAsia="黑体" w:hAnsi="Arial" w:cstheme="minorBidi"/>
      <w:b/>
      <w:bCs/>
      <w:sz w:val="32"/>
      <w:szCs w:val="32"/>
    </w:rPr>
  </w:style>
  <w:style w:type="character" w:customStyle="1" w:styleId="Charb">
    <w:name w:val="正文缩进 Char"/>
    <w:link w:val="af8"/>
    <w:uiPriority w:val="99"/>
    <w:qFormat/>
    <w:rsid w:val="00E3619C"/>
    <w:rPr>
      <w:rFonts w:cs="Arial"/>
      <w:kern w:val="2"/>
      <w:sz w:val="21"/>
      <w:szCs w:val="21"/>
    </w:rPr>
  </w:style>
  <w:style w:type="character" w:customStyle="1" w:styleId="Char0">
    <w:name w:val="正文文本缩进 Char"/>
    <w:basedOn w:val="a5"/>
    <w:link w:val="a9"/>
    <w:rsid w:val="00E3619C"/>
    <w:rPr>
      <w:rFonts w:asciiTheme="minorHAnsi" w:eastAsiaTheme="minorEastAsia" w:hAnsiTheme="minorHAnsi" w:cstheme="minorBidi"/>
      <w:kern w:val="2"/>
      <w:sz w:val="28"/>
      <w:szCs w:val="22"/>
    </w:rPr>
  </w:style>
  <w:style w:type="character" w:customStyle="1" w:styleId="2Char0">
    <w:name w:val="正文首行缩进 2 Char"/>
    <w:basedOn w:val="Char0"/>
    <w:link w:val="23"/>
    <w:rsid w:val="00E3619C"/>
    <w:rPr>
      <w:rFonts w:asciiTheme="minorHAnsi" w:eastAsiaTheme="minorEastAsia" w:hAnsiTheme="minorHAnsi" w:cstheme="minorBidi"/>
      <w:kern w:val="2"/>
      <w:sz w:val="28"/>
      <w:szCs w:val="22"/>
    </w:rPr>
  </w:style>
  <w:style w:type="paragraph" w:customStyle="1" w:styleId="BlockLabel">
    <w:name w:val="Block Label"/>
    <w:basedOn w:val="a3"/>
    <w:next w:val="a3"/>
    <w:rsid w:val="00E3619C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6"/>
      <w:szCs w:val="26"/>
    </w:rPr>
  </w:style>
  <w:style w:type="paragraph" w:customStyle="1" w:styleId="Step">
    <w:name w:val="Step"/>
    <w:basedOn w:val="a3"/>
    <w:rsid w:val="00E3619C"/>
    <w:pPr>
      <w:widowControl/>
      <w:tabs>
        <w:tab w:val="left" w:pos="1701"/>
      </w:tabs>
      <w:topLinePunct/>
      <w:adjustRightInd w:val="0"/>
      <w:snapToGrid w:val="0"/>
      <w:spacing w:before="160" w:after="160" w:line="240" w:lineRule="atLeast"/>
      <w:ind w:left="1701" w:hanging="159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FigureDescription">
    <w:name w:val="Figure Description"/>
    <w:next w:val="Figure"/>
    <w:rsid w:val="00E3619C"/>
    <w:pPr>
      <w:keepNext/>
      <w:adjustRightInd w:val="0"/>
      <w:snapToGrid w:val="0"/>
      <w:spacing w:before="320" w:after="80" w:line="240" w:lineRule="atLeast"/>
      <w:ind w:left="1701"/>
    </w:pPr>
    <w:rPr>
      <w:rFonts w:eastAsia="黑体" w:cs="Arial"/>
      <w:spacing w:val="-4"/>
      <w:kern w:val="2"/>
      <w:sz w:val="21"/>
      <w:szCs w:val="21"/>
    </w:rPr>
  </w:style>
  <w:style w:type="paragraph" w:customStyle="1" w:styleId="Figure">
    <w:name w:val="Figure"/>
    <w:basedOn w:val="a3"/>
    <w:next w:val="a3"/>
    <w:rsid w:val="00E3619C"/>
    <w:pPr>
      <w:keepNext/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ableDescription">
    <w:name w:val="Table Description"/>
    <w:basedOn w:val="a3"/>
    <w:next w:val="a3"/>
    <w:rsid w:val="00E3619C"/>
    <w:pPr>
      <w:keepNext/>
      <w:widowControl/>
      <w:topLinePunct/>
      <w:adjustRightInd w:val="0"/>
      <w:snapToGrid w:val="0"/>
      <w:spacing w:before="320" w:after="80" w:line="240" w:lineRule="atLeast"/>
      <w:ind w:left="1701"/>
      <w:jc w:val="left"/>
    </w:pPr>
    <w:rPr>
      <w:rFonts w:ascii="Times New Roman" w:eastAsia="黑体" w:hAnsi="Times New Roman" w:cs="Arial" w:hint="eastAsia"/>
      <w:spacing w:val="-4"/>
      <w:szCs w:val="21"/>
    </w:rPr>
  </w:style>
  <w:style w:type="paragraph" w:customStyle="1" w:styleId="NormalInTitlePage">
    <w:name w:val="Normal In Title Page"/>
    <w:rsid w:val="00E3619C"/>
    <w:rPr>
      <w:rFonts w:ascii="Arial" w:hAnsi="Arial" w:cs="Arial"/>
      <w:kern w:val="2"/>
      <w:sz w:val="22"/>
      <w:szCs w:val="22"/>
    </w:rPr>
  </w:style>
  <w:style w:type="paragraph" w:customStyle="1" w:styleId="TableTextInTitlePage">
    <w:name w:val="Table Text In Title Page"/>
    <w:rsid w:val="00E3619C"/>
    <w:pPr>
      <w:autoSpaceDE w:val="0"/>
      <w:autoSpaceDN w:val="0"/>
      <w:spacing w:before="80" w:after="80"/>
    </w:pPr>
    <w:rPr>
      <w:rFonts w:ascii="Arial" w:hAnsi="Arial" w:cs="Arial"/>
      <w:snapToGrid w:val="0"/>
      <w:lang w:val="zh-CN" w:eastAsia="en-US"/>
    </w:rPr>
  </w:style>
  <w:style w:type="paragraph" w:customStyle="1" w:styleId="Appendixheading1">
    <w:name w:val="Appendix heading 1"/>
    <w:basedOn w:val="1"/>
    <w:next w:val="21"/>
    <w:rsid w:val="00E3619C"/>
    <w:pPr>
      <w:keepLines/>
      <w:numPr>
        <w:numId w:val="16"/>
      </w:numPr>
      <w:topLinePunct w:val="0"/>
    </w:pPr>
    <w:rPr>
      <w:bCs w:val="0"/>
    </w:rPr>
  </w:style>
  <w:style w:type="paragraph" w:customStyle="1" w:styleId="21">
    <w:name w:val="附录 标题 2"/>
    <w:basedOn w:val="22"/>
    <w:next w:val="31"/>
    <w:rsid w:val="00E3619C"/>
    <w:pPr>
      <w:widowControl/>
      <w:numPr>
        <w:ilvl w:val="1"/>
        <w:numId w:val="16"/>
      </w:numPr>
      <w:adjustRightInd w:val="0"/>
      <w:snapToGrid w:val="0"/>
      <w:spacing w:before="200" w:after="160" w:line="240" w:lineRule="atLeast"/>
      <w:jc w:val="left"/>
    </w:pPr>
    <w:rPr>
      <w:rFonts w:ascii="Book Antiqua" w:hAnsi="Book Antiqua" w:cs="Times New Roman" w:hint="eastAsia"/>
      <w:b w:val="0"/>
      <w:sz w:val="36"/>
      <w:szCs w:val="36"/>
      <w:lang w:eastAsia="en-US"/>
    </w:rPr>
  </w:style>
  <w:style w:type="paragraph" w:customStyle="1" w:styleId="31">
    <w:name w:val="附录 标题 3"/>
    <w:basedOn w:val="32"/>
    <w:next w:val="42"/>
    <w:rsid w:val="00E3619C"/>
    <w:pPr>
      <w:numPr>
        <w:ilvl w:val="2"/>
        <w:numId w:val="16"/>
      </w:numPr>
      <w:topLinePunct w:val="0"/>
    </w:pPr>
    <w:rPr>
      <w:rFonts w:cs="Times New Roman"/>
    </w:rPr>
  </w:style>
  <w:style w:type="paragraph" w:customStyle="1" w:styleId="42">
    <w:name w:val="附录 标题 4"/>
    <w:basedOn w:val="43"/>
    <w:next w:val="52"/>
    <w:rsid w:val="00E3619C"/>
    <w:pPr>
      <w:keepNext/>
      <w:keepLines/>
      <w:widowControl/>
      <w:numPr>
        <w:ilvl w:val="3"/>
        <w:numId w:val="16"/>
      </w:numPr>
      <w:tabs>
        <w:tab w:val="clear" w:pos="0"/>
      </w:tabs>
      <w:autoSpaceDE/>
      <w:autoSpaceDN/>
      <w:adjustRightInd w:val="0"/>
      <w:snapToGrid w:val="0"/>
      <w:spacing w:before="160" w:after="160" w:line="240" w:lineRule="atLeast"/>
      <w:jc w:val="left"/>
    </w:pPr>
    <w:rPr>
      <w:rFonts w:ascii="Book Antiqua" w:eastAsia="黑体" w:hAnsi="Book Antiqua" w:hint="eastAsia"/>
      <w:kern w:val="0"/>
      <w:sz w:val="28"/>
      <w:szCs w:val="28"/>
    </w:rPr>
  </w:style>
  <w:style w:type="paragraph" w:customStyle="1" w:styleId="52">
    <w:name w:val="附录 标题 5"/>
    <w:basedOn w:val="53"/>
    <w:next w:val="a3"/>
    <w:rsid w:val="00E3619C"/>
    <w:pPr>
      <w:numPr>
        <w:ilvl w:val="4"/>
        <w:numId w:val="16"/>
      </w:numPr>
      <w:topLinePunct w:val="0"/>
    </w:pPr>
    <w:rPr>
      <w:rFonts w:cs="Times New Roman"/>
    </w:rPr>
  </w:style>
  <w:style w:type="paragraph" w:customStyle="1" w:styleId="Subsection">
    <w:name w:val="Subsection"/>
    <w:basedOn w:val="a3"/>
    <w:next w:val="a3"/>
    <w:rsid w:val="00E3619C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</w:pPr>
    <w:rPr>
      <w:rFonts w:ascii="Book Antiqua" w:eastAsia="黑体" w:hAnsi="Book Antiqua" w:cs="Book Antiqua" w:hint="eastAsia"/>
      <w:bCs/>
      <w:kern w:val="0"/>
      <w:sz w:val="22"/>
    </w:rPr>
  </w:style>
  <w:style w:type="paragraph" w:customStyle="1" w:styleId="BlockLabelWithSixNumber">
    <w:name w:val="Block Label With Six Number"/>
    <w:basedOn w:val="a3"/>
    <w:next w:val="a3"/>
    <w:rsid w:val="00E3619C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5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WithSevenNumber">
    <w:name w:val="Block Label With Seven Number"/>
    <w:basedOn w:val="a3"/>
    <w:next w:val="a3"/>
    <w:rsid w:val="00E3619C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6"/>
    </w:pPr>
    <w:rPr>
      <w:rFonts w:ascii="Book Antiqua" w:eastAsia="黑体" w:hAnsi="Book Antiqua" w:cs="Book Antiqua" w:hint="eastAsia"/>
      <w:bCs/>
      <w:kern w:val="0"/>
      <w:sz w:val="24"/>
      <w:szCs w:val="24"/>
    </w:rPr>
  </w:style>
  <w:style w:type="paragraph" w:customStyle="1" w:styleId="BlockLabelInTitlePage">
    <w:name w:val="Block Label In Title Page"/>
    <w:next w:val="a3"/>
    <w:rsid w:val="00E3619C"/>
    <w:pPr>
      <w:keepNext/>
      <w:keepLines/>
      <w:spacing w:before="200" w:after="160"/>
    </w:pPr>
    <w:rPr>
      <w:rFonts w:ascii="Book Antiqua" w:eastAsia="黑体" w:hAnsi="Book Antiqua" w:cs="Book Antiqua"/>
      <w:bCs/>
      <w:sz w:val="26"/>
      <w:szCs w:val="26"/>
    </w:rPr>
  </w:style>
  <w:style w:type="paragraph" w:customStyle="1" w:styleId="CopyrightDeclaration1">
    <w:name w:val="Copyright Declaration1"/>
    <w:rsid w:val="00E3619C"/>
    <w:pPr>
      <w:spacing w:before="80" w:after="80"/>
    </w:pPr>
    <w:rPr>
      <w:rFonts w:ascii="Arial" w:eastAsia="黑体" w:hAnsi="Arial" w:cs="Arial"/>
      <w:b/>
      <w:bCs/>
      <w:sz w:val="48"/>
      <w:szCs w:val="48"/>
    </w:rPr>
  </w:style>
  <w:style w:type="paragraph" w:customStyle="1" w:styleId="Cover1">
    <w:name w:val="Cover 1"/>
    <w:basedOn w:val="a3"/>
    <w:rsid w:val="00E3619C"/>
    <w:pPr>
      <w:kinsoku w:val="0"/>
      <w:overflowPunct w:val="0"/>
      <w:autoSpaceDE w:val="0"/>
      <w:autoSpaceDN w:val="0"/>
      <w:adjustRightInd w:val="0"/>
      <w:snapToGrid w:val="0"/>
      <w:spacing w:before="80" w:after="80" w:line="240" w:lineRule="atLeast"/>
      <w:jc w:val="left"/>
    </w:pPr>
    <w:rPr>
      <w:rFonts w:ascii="Arial" w:eastAsia="宋体" w:hAnsi="Arial" w:cs="Arial" w:hint="eastAsia"/>
      <w:b/>
      <w:bCs/>
      <w:kern w:val="0"/>
      <w:sz w:val="40"/>
      <w:szCs w:val="40"/>
    </w:rPr>
  </w:style>
  <w:style w:type="paragraph" w:customStyle="1" w:styleId="Cover2">
    <w:name w:val="Cover 2"/>
    <w:rsid w:val="00E3619C"/>
    <w:pPr>
      <w:adjustRightInd w:val="0"/>
      <w:snapToGrid w:val="0"/>
    </w:pPr>
    <w:rPr>
      <w:rFonts w:ascii="Arial" w:eastAsia="黑体" w:hAnsi="Arial" w:cs="Arial"/>
      <w:sz w:val="32"/>
      <w:szCs w:val="32"/>
      <w:lang w:eastAsia="en-US"/>
    </w:rPr>
  </w:style>
  <w:style w:type="paragraph" w:customStyle="1" w:styleId="CoverText">
    <w:name w:val="Cover Text"/>
    <w:rsid w:val="00E3619C"/>
    <w:pPr>
      <w:adjustRightInd w:val="0"/>
      <w:snapToGrid w:val="0"/>
      <w:spacing w:before="80" w:after="80" w:line="240" w:lineRule="atLeast"/>
      <w:jc w:val="both"/>
    </w:pPr>
    <w:rPr>
      <w:rFonts w:ascii="Arial" w:hAnsi="Arial" w:cs="Arial"/>
      <w:snapToGrid w:val="0"/>
    </w:rPr>
  </w:style>
  <w:style w:type="paragraph" w:customStyle="1" w:styleId="Cover5">
    <w:name w:val="Cover 5"/>
    <w:basedOn w:val="a3"/>
    <w:rsid w:val="00E3619C"/>
    <w:pPr>
      <w:topLinePunct/>
      <w:adjustRightInd w:val="0"/>
      <w:snapToGrid w:val="0"/>
      <w:jc w:val="left"/>
    </w:pPr>
    <w:rPr>
      <w:rFonts w:ascii="Arial" w:eastAsia="宋体" w:hAnsi="Times New Roman" w:cs="Arial" w:hint="eastAsia"/>
      <w:sz w:val="18"/>
      <w:szCs w:val="18"/>
    </w:rPr>
  </w:style>
  <w:style w:type="paragraph" w:customStyle="1" w:styleId="Cover3">
    <w:name w:val="Cover 3"/>
    <w:basedOn w:val="a3"/>
    <w:rsid w:val="00E3619C"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  <w:lang w:eastAsia="en-US"/>
    </w:rPr>
  </w:style>
  <w:style w:type="paragraph" w:customStyle="1" w:styleId="Cover4">
    <w:name w:val="Cover 4"/>
    <w:basedOn w:val="a3"/>
    <w:rsid w:val="00E3619C"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 w:hint="eastAsia"/>
      <w:b/>
      <w:bCs/>
      <w:spacing w:val="-4"/>
      <w:sz w:val="22"/>
    </w:rPr>
  </w:style>
  <w:style w:type="paragraph" w:customStyle="1" w:styleId="FigureText">
    <w:name w:val="Figure Text"/>
    <w:rsid w:val="00E3619C"/>
    <w:pPr>
      <w:widowControl w:val="0"/>
      <w:adjustRightInd w:val="0"/>
      <w:snapToGrid w:val="0"/>
      <w:spacing w:line="240" w:lineRule="atLeast"/>
    </w:pPr>
    <w:rPr>
      <w:rFonts w:cs="Arial"/>
      <w:sz w:val="18"/>
      <w:szCs w:val="18"/>
      <w:lang w:eastAsia="en-US"/>
    </w:rPr>
  </w:style>
  <w:style w:type="paragraph" w:customStyle="1" w:styleId="HeadingRight">
    <w:name w:val="Heading Right"/>
    <w:basedOn w:val="a3"/>
    <w:rsid w:val="00E3619C"/>
    <w:pPr>
      <w:widowControl/>
      <w:topLinePunct/>
      <w:adjustRightInd w:val="0"/>
      <w:snapToGrid w:val="0"/>
      <w:spacing w:line="240" w:lineRule="atLeast"/>
      <w:jc w:val="right"/>
    </w:pPr>
    <w:rPr>
      <w:rFonts w:ascii="Times New Roman" w:eastAsia="宋体" w:hAnsi="Times New Roman" w:cs="Arial" w:hint="eastAsia"/>
      <w:sz w:val="20"/>
      <w:szCs w:val="20"/>
    </w:rPr>
  </w:style>
  <w:style w:type="paragraph" w:customStyle="1" w:styleId="Heading1NoNumber">
    <w:name w:val="Heading1 No Number"/>
    <w:basedOn w:val="1"/>
    <w:next w:val="a3"/>
    <w:rsid w:val="00E3619C"/>
    <w:pPr>
      <w:pageBreakBefore/>
    </w:pPr>
  </w:style>
  <w:style w:type="paragraph" w:customStyle="1" w:styleId="Heading2NoNumber">
    <w:name w:val="Heading2 No Number"/>
    <w:basedOn w:val="22"/>
    <w:next w:val="a3"/>
    <w:rsid w:val="00E3619C"/>
    <w:pPr>
      <w:widowControl/>
      <w:topLinePunct/>
      <w:adjustRightInd w:val="0"/>
      <w:snapToGrid w:val="0"/>
      <w:spacing w:before="600" w:after="160" w:line="240" w:lineRule="atLeast"/>
      <w:jc w:val="left"/>
      <w:outlineLvl w:val="9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2NoNumber4lite">
    <w:name w:val="Heading2 No Number 4 lite"/>
    <w:basedOn w:val="22"/>
    <w:next w:val="a3"/>
    <w:rsid w:val="00E3619C"/>
    <w:pPr>
      <w:widowControl/>
      <w:topLinePunct/>
      <w:adjustRightInd w:val="0"/>
      <w:snapToGrid w:val="0"/>
      <w:spacing w:before="600" w:after="160" w:line="240" w:lineRule="atLeast"/>
      <w:jc w:val="left"/>
    </w:pPr>
    <w:rPr>
      <w:rFonts w:ascii="Book Antiqua" w:hAnsi="Book Antiqua" w:cs="Book Antiqua" w:hint="eastAsia"/>
      <w:b w:val="0"/>
      <w:sz w:val="36"/>
      <w:szCs w:val="36"/>
      <w:lang w:eastAsia="en-US"/>
    </w:rPr>
  </w:style>
  <w:style w:type="paragraph" w:customStyle="1" w:styleId="Heading3NoNumber">
    <w:name w:val="Heading3 No Number"/>
    <w:basedOn w:val="32"/>
    <w:next w:val="a3"/>
    <w:rsid w:val="00E3619C"/>
    <w:rPr>
      <w:rFonts w:cs="Book Antiqua"/>
    </w:rPr>
  </w:style>
  <w:style w:type="paragraph" w:customStyle="1" w:styleId="Heading4NoNumber">
    <w:name w:val="Heading4 No Number"/>
    <w:basedOn w:val="a3"/>
    <w:semiHidden/>
    <w:rsid w:val="00E3619C"/>
    <w:pPr>
      <w:keepNext/>
      <w:widowControl/>
      <w:topLinePunct/>
      <w:adjustRightInd w:val="0"/>
      <w:snapToGrid w:val="0"/>
      <w:spacing w:before="200" w:after="160" w:line="240" w:lineRule="atLeast"/>
      <w:ind w:left="1701"/>
      <w:jc w:val="left"/>
    </w:pPr>
    <w:rPr>
      <w:rFonts w:ascii="Times New Roman" w:eastAsia="黑体" w:hAnsi="Times New Roman" w:cs="Arial" w:hint="eastAsia"/>
      <w:bCs/>
      <w:spacing w:val="-4"/>
      <w:szCs w:val="21"/>
    </w:rPr>
  </w:style>
  <w:style w:type="paragraph" w:customStyle="1" w:styleId="AboutThisChapter">
    <w:name w:val="About This Chapter"/>
    <w:basedOn w:val="Heading2NoNumber"/>
    <w:next w:val="a3"/>
    <w:rsid w:val="00E3619C"/>
    <w:pPr>
      <w:spacing w:after="560"/>
    </w:pPr>
  </w:style>
  <w:style w:type="paragraph" w:customStyle="1" w:styleId="ItemList">
    <w:name w:val="Item List"/>
    <w:rsid w:val="00E3619C"/>
    <w:pPr>
      <w:numPr>
        <w:numId w:val="17"/>
      </w:numPr>
      <w:adjustRightInd w:val="0"/>
      <w:snapToGrid w:val="0"/>
      <w:spacing w:before="80" w:after="80" w:line="240" w:lineRule="atLeast"/>
    </w:pPr>
    <w:rPr>
      <w:rFonts w:cs="Arial" w:hint="eastAsia"/>
      <w:kern w:val="2"/>
      <w:sz w:val="21"/>
      <w:szCs w:val="21"/>
    </w:rPr>
  </w:style>
  <w:style w:type="paragraph" w:customStyle="1" w:styleId="ItemListinTable">
    <w:name w:val="Item List in Table"/>
    <w:basedOn w:val="a3"/>
    <w:rsid w:val="00E3619C"/>
    <w:pPr>
      <w:widowControl/>
      <w:numPr>
        <w:numId w:val="18"/>
      </w:numPr>
      <w:tabs>
        <w:tab w:val="clear" w:pos="170"/>
        <w:tab w:val="left" w:pos="284"/>
      </w:tabs>
      <w:topLinePunct/>
      <w:adjustRightInd w:val="0"/>
      <w:snapToGrid w:val="0"/>
      <w:spacing w:before="80" w:after="80" w:line="240" w:lineRule="atLeast"/>
      <w:ind w:left="284" w:hanging="284"/>
      <w:jc w:val="left"/>
    </w:pPr>
    <w:rPr>
      <w:rFonts w:ascii="Times New Roman" w:eastAsia="宋体" w:hAnsi="Times New Roman" w:cs="Arial" w:hint="eastAsia"/>
      <w:kern w:val="0"/>
      <w:szCs w:val="21"/>
    </w:rPr>
  </w:style>
  <w:style w:type="paragraph" w:customStyle="1" w:styleId="SubItemListinTable">
    <w:name w:val="Sub Item List in Table"/>
    <w:basedOn w:val="a3"/>
    <w:rsid w:val="00E3619C"/>
    <w:pPr>
      <w:widowControl/>
      <w:numPr>
        <w:ilvl w:val="2"/>
        <w:numId w:val="18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StepinTable">
    <w:name w:val="Sub Item Step in Table"/>
    <w:rsid w:val="00E3619C"/>
    <w:pPr>
      <w:numPr>
        <w:ilvl w:val="1"/>
        <w:numId w:val="18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inTableList">
    <w:name w:val="Sub Item Step in Table List"/>
    <w:rsid w:val="00E3619C"/>
    <w:pPr>
      <w:numPr>
        <w:ilvl w:val="3"/>
        <w:numId w:val="18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ListinTableStep">
    <w:name w:val="Sub Item List in Table Step"/>
    <w:basedOn w:val="a3"/>
    <w:rsid w:val="00E3619C"/>
    <w:pPr>
      <w:widowControl/>
      <w:numPr>
        <w:ilvl w:val="4"/>
        <w:numId w:val="18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ItemListText">
    <w:name w:val="Item List Text"/>
    <w:rsid w:val="00E3619C"/>
    <w:pPr>
      <w:adjustRightInd w:val="0"/>
      <w:snapToGrid w:val="0"/>
      <w:spacing w:before="80" w:after="80" w:line="240" w:lineRule="atLeast"/>
      <w:ind w:left="2126"/>
    </w:pPr>
    <w:rPr>
      <w:rFonts w:hint="eastAsia"/>
      <w:kern w:val="2"/>
      <w:sz w:val="21"/>
      <w:szCs w:val="21"/>
    </w:rPr>
  </w:style>
  <w:style w:type="paragraph" w:customStyle="1" w:styleId="ItemStep">
    <w:name w:val="Item Step"/>
    <w:rsid w:val="00E3619C"/>
    <w:pPr>
      <w:numPr>
        <w:numId w:val="19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SubItemStep">
    <w:name w:val="Sub Item Step"/>
    <w:rsid w:val="00E3619C"/>
    <w:pPr>
      <w:numPr>
        <w:ilvl w:val="1"/>
        <w:numId w:val="19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ThirdLevelItemStep">
    <w:name w:val="Third Level Item Step"/>
    <w:rsid w:val="00E3619C"/>
    <w:pPr>
      <w:numPr>
        <w:ilvl w:val="2"/>
        <w:numId w:val="19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FourthLevelItemStep">
    <w:name w:val="Fourth Level Item Step"/>
    <w:rsid w:val="00E3619C"/>
    <w:pPr>
      <w:numPr>
        <w:ilvl w:val="3"/>
        <w:numId w:val="19"/>
      </w:numPr>
      <w:adjustRightInd w:val="0"/>
      <w:snapToGrid w:val="0"/>
      <w:spacing w:before="80" w:after="80" w:line="240" w:lineRule="atLeast"/>
    </w:pPr>
    <w:rPr>
      <w:rFonts w:cs="Arial" w:hint="eastAsia"/>
      <w:sz w:val="21"/>
      <w:szCs w:val="21"/>
    </w:rPr>
  </w:style>
  <w:style w:type="paragraph" w:customStyle="1" w:styleId="ManualTitle1">
    <w:name w:val="Manual Title1"/>
    <w:semiHidden/>
    <w:rsid w:val="00E3619C"/>
    <w:rPr>
      <w:rFonts w:ascii="Arial" w:eastAsia="黑体" w:hAnsi="Arial"/>
      <w:sz w:val="30"/>
      <w:lang w:eastAsia="en-US"/>
    </w:rPr>
  </w:style>
  <w:style w:type="paragraph" w:customStyle="1" w:styleId="CAUTIONHeading">
    <w:name w:val="CAUTION Heading"/>
    <w:basedOn w:val="a3"/>
    <w:rsid w:val="00E3619C"/>
    <w:pPr>
      <w:keepNext/>
      <w:widowControl/>
      <w:pBdr>
        <w:top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Book Antiqua" w:eastAsia="黑体" w:hAnsi="Book Antiqua" w:cs="Arial" w:hint="eastAsia"/>
      <w:bCs/>
      <w:szCs w:val="21"/>
    </w:rPr>
  </w:style>
  <w:style w:type="paragraph" w:customStyle="1" w:styleId="NotesHeadinginTable">
    <w:name w:val="Notes Heading in Table"/>
    <w:next w:val="NotesTextinTable"/>
    <w:rsid w:val="00E3619C"/>
    <w:pPr>
      <w:keepNext/>
      <w:adjustRightInd w:val="0"/>
      <w:snapToGrid w:val="0"/>
      <w:spacing w:before="80" w:after="40" w:line="240" w:lineRule="atLeast"/>
    </w:pPr>
    <w:rPr>
      <w:rFonts w:eastAsia="黑体" w:cs="Arial"/>
      <w:bCs/>
      <w:kern w:val="2"/>
      <w:sz w:val="18"/>
      <w:szCs w:val="18"/>
    </w:rPr>
  </w:style>
  <w:style w:type="paragraph" w:customStyle="1" w:styleId="NotesTextinTable">
    <w:name w:val="Notes Text in Table"/>
    <w:rsid w:val="00E3619C"/>
    <w:pPr>
      <w:widowControl w:val="0"/>
      <w:adjustRightInd w:val="0"/>
      <w:snapToGrid w:val="0"/>
      <w:spacing w:before="40" w:after="80" w:line="240" w:lineRule="atLeast"/>
      <w:ind w:left="170"/>
    </w:pPr>
    <w:rPr>
      <w:rFonts w:eastAsia="楷体_GB2312" w:cs="Arial"/>
      <w:iCs/>
      <w:kern w:val="2"/>
      <w:sz w:val="18"/>
      <w:szCs w:val="18"/>
    </w:rPr>
  </w:style>
  <w:style w:type="paragraph" w:customStyle="1" w:styleId="CAUTIONText">
    <w:name w:val="CAUTION Text"/>
    <w:basedOn w:val="a3"/>
    <w:rsid w:val="00E3619C"/>
    <w:pPr>
      <w:keepLines/>
      <w:widowControl/>
      <w:pBdr>
        <w:bottom w:val="single" w:sz="12" w:space="4" w:color="auto"/>
      </w:pBdr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楷体_GB2312" w:hAnsi="Times New Roman" w:cs="Arial" w:hint="eastAsia"/>
      <w:iCs/>
      <w:szCs w:val="21"/>
    </w:rPr>
  </w:style>
  <w:style w:type="paragraph" w:customStyle="1" w:styleId="NotesTextTD">
    <w:name w:val="Notes Text TD"/>
    <w:rsid w:val="00E3619C"/>
    <w:pPr>
      <w:snapToGrid w:val="0"/>
      <w:spacing w:line="240" w:lineRule="atLeast"/>
      <w:ind w:left="2075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">
    <w:name w:val="Notes Text List Text TD"/>
    <w:rsid w:val="00E3619C"/>
    <w:pPr>
      <w:snapToGrid w:val="0"/>
      <w:spacing w:line="240" w:lineRule="atLeast"/>
      <w:ind w:left="2359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CAUTIONTextListTextTD">
    <w:name w:val="CAUTION Text List Text TD"/>
    <w:basedOn w:val="CAUTIONText"/>
    <w:rsid w:val="00E3619C"/>
    <w:pPr>
      <w:ind w:firstLineChars="180" w:firstLine="283"/>
    </w:pPr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CAUTIONTextTD">
    <w:name w:val="CAUTION Text TD"/>
    <w:basedOn w:val="CAUTIONText"/>
    <w:rsid w:val="00E3619C"/>
    <w:rPr>
      <w:rFonts w:ascii="Courier New" w:eastAsia="宋体" w:hAnsi="Courier New" w:cs="Courier New"/>
      <w:snapToGrid w:val="0"/>
      <w:spacing w:val="-1"/>
      <w:sz w:val="16"/>
      <w:szCs w:val="16"/>
    </w:rPr>
  </w:style>
  <w:style w:type="paragraph" w:customStyle="1" w:styleId="NotesTextListText">
    <w:name w:val="Notes Text List Text"/>
    <w:basedOn w:val="CAUTIONText"/>
    <w:rsid w:val="00E3619C"/>
    <w:pPr>
      <w:pBdr>
        <w:bottom w:val="none" w:sz="0" w:space="0" w:color="auto"/>
      </w:pBdr>
      <w:spacing w:before="40" w:line="200" w:lineRule="atLeast"/>
      <w:ind w:left="2359"/>
    </w:pPr>
    <w:rPr>
      <w:sz w:val="18"/>
      <w:szCs w:val="18"/>
    </w:rPr>
  </w:style>
  <w:style w:type="paragraph" w:customStyle="1" w:styleId="CAUTIONTextList">
    <w:name w:val="CAUTION Text List"/>
    <w:basedOn w:val="CAUTIONText"/>
    <w:rsid w:val="00E3619C"/>
    <w:pPr>
      <w:keepNext/>
      <w:numPr>
        <w:numId w:val="20"/>
      </w:numPr>
    </w:pPr>
  </w:style>
  <w:style w:type="paragraph" w:customStyle="1" w:styleId="CAUTIONTextStep">
    <w:name w:val="CAUTION Text Step"/>
    <w:basedOn w:val="CAUTIONText"/>
    <w:rsid w:val="00E3619C"/>
    <w:pPr>
      <w:keepNext/>
      <w:numPr>
        <w:ilvl w:val="5"/>
        <w:numId w:val="18"/>
      </w:numPr>
    </w:pPr>
  </w:style>
  <w:style w:type="paragraph" w:customStyle="1" w:styleId="CAUTIONTextListText">
    <w:name w:val="CAUTION Text List Text"/>
    <w:basedOn w:val="CAUTIONText"/>
    <w:rsid w:val="00E3619C"/>
    <w:pPr>
      <w:ind w:firstLineChars="135" w:firstLine="283"/>
    </w:pPr>
  </w:style>
  <w:style w:type="table" w:customStyle="1" w:styleId="Table">
    <w:name w:val="Table"/>
    <w:basedOn w:val="afff0"/>
    <w:rsid w:val="00E3619C"/>
    <w:pPr>
      <w:jc w:val="left"/>
    </w:pPr>
    <w:rPr>
      <w:rFonts w:cs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RemarksTable">
    <w:name w:val="Remarks Table"/>
    <w:basedOn w:val="a6"/>
    <w:rsid w:val="00E3619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ItemList">
    <w:name w:val="Sub Item List"/>
    <w:basedOn w:val="a3"/>
    <w:rsid w:val="00E3619C"/>
    <w:pPr>
      <w:widowControl/>
      <w:numPr>
        <w:numId w:val="21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ThirdLevelItemList">
    <w:name w:val="Third Level Item List"/>
    <w:basedOn w:val="a3"/>
    <w:rsid w:val="00E3619C"/>
    <w:pPr>
      <w:widowControl/>
      <w:numPr>
        <w:ilvl w:val="1"/>
        <w:numId w:val="21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FourthLevelItemList">
    <w:name w:val="Fourth Level Item List"/>
    <w:basedOn w:val="a3"/>
    <w:rsid w:val="00E3619C"/>
    <w:pPr>
      <w:widowControl/>
      <w:numPr>
        <w:ilvl w:val="2"/>
        <w:numId w:val="21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zCs w:val="21"/>
    </w:rPr>
  </w:style>
  <w:style w:type="paragraph" w:customStyle="1" w:styleId="SubItemListText">
    <w:name w:val="Sub Item List Text"/>
    <w:rsid w:val="00E3619C"/>
    <w:pPr>
      <w:adjustRightInd w:val="0"/>
      <w:snapToGrid w:val="0"/>
      <w:spacing w:before="80" w:after="80" w:line="240" w:lineRule="atLeast"/>
      <w:ind w:left="2551"/>
    </w:pPr>
    <w:rPr>
      <w:rFonts w:cs="Arial" w:hint="eastAsia"/>
      <w:kern w:val="2"/>
      <w:sz w:val="21"/>
      <w:szCs w:val="21"/>
    </w:rPr>
  </w:style>
  <w:style w:type="paragraph" w:customStyle="1" w:styleId="ThirdLevelItemListText">
    <w:name w:val="Third Level Item List Text"/>
    <w:rsid w:val="00E3619C"/>
    <w:pPr>
      <w:adjustRightInd w:val="0"/>
      <w:snapToGrid w:val="0"/>
      <w:spacing w:before="80" w:after="80" w:line="240" w:lineRule="atLeast"/>
      <w:ind w:left="2976"/>
    </w:pPr>
    <w:rPr>
      <w:rFonts w:cs="Arial" w:hint="eastAsia"/>
      <w:kern w:val="2"/>
      <w:sz w:val="21"/>
      <w:szCs w:val="21"/>
    </w:rPr>
  </w:style>
  <w:style w:type="paragraph" w:customStyle="1" w:styleId="FourthLevelItemListText">
    <w:name w:val="Fourth Level Item List Text"/>
    <w:rsid w:val="00E3619C"/>
    <w:pPr>
      <w:adjustRightInd w:val="0"/>
      <w:snapToGrid w:val="0"/>
      <w:spacing w:before="80" w:after="80" w:line="240" w:lineRule="atLeast"/>
      <w:ind w:left="3401"/>
    </w:pPr>
    <w:rPr>
      <w:rFonts w:cs="Arial" w:hint="eastAsia"/>
      <w:kern w:val="2"/>
      <w:sz w:val="21"/>
      <w:szCs w:val="21"/>
    </w:rPr>
  </w:style>
  <w:style w:type="paragraph" w:customStyle="1" w:styleId="NotesTextListinTable">
    <w:name w:val="Notes Text List in Table"/>
    <w:rsid w:val="00E3619C"/>
    <w:pPr>
      <w:numPr>
        <w:numId w:val="22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NotesTextStepinTable">
    <w:name w:val="Notes Text Step in Table"/>
    <w:rsid w:val="00E3619C"/>
    <w:pPr>
      <w:numPr>
        <w:ilvl w:val="7"/>
        <w:numId w:val="18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TerminalDisplay">
    <w:name w:val="Terminal Display"/>
    <w:rsid w:val="00E3619C"/>
    <w:pPr>
      <w:shd w:val="clear" w:color="auto" w:fill="F2F2F2"/>
      <w:snapToGrid w:val="0"/>
      <w:spacing w:line="240" w:lineRule="atLeast"/>
      <w:ind w:left="1701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TerminalDisplayinTable">
    <w:name w:val="Terminal Display in Table"/>
    <w:rsid w:val="00E3619C"/>
    <w:pPr>
      <w:widowControl w:val="0"/>
      <w:shd w:val="clear" w:color="auto" w:fill="F2F2F2"/>
      <w:adjustRightInd w:val="0"/>
      <w:snapToGrid w:val="0"/>
      <w:spacing w:before="80" w:after="80" w:line="240" w:lineRule="atLeast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inTable">
    <w:name w:val="Notes Text List Text in Table"/>
    <w:rsid w:val="00E3619C"/>
    <w:pPr>
      <w:widowControl w:val="0"/>
      <w:adjustRightInd w:val="0"/>
      <w:snapToGrid w:val="0"/>
      <w:spacing w:before="40" w:after="80" w:line="240" w:lineRule="atLeast"/>
      <w:ind w:left="454"/>
    </w:pPr>
    <w:rPr>
      <w:rFonts w:eastAsia="楷体_GB2312" w:cs="Arial"/>
      <w:iCs/>
      <w:kern w:val="2"/>
      <w:sz w:val="18"/>
      <w:szCs w:val="18"/>
    </w:rPr>
  </w:style>
  <w:style w:type="paragraph" w:customStyle="1" w:styleId="NotesTextTDinTable">
    <w:name w:val="Notes Text TD in Table"/>
    <w:rsid w:val="00E3619C"/>
    <w:pPr>
      <w:widowControl w:val="0"/>
      <w:adjustRightInd w:val="0"/>
      <w:snapToGrid w:val="0"/>
      <w:spacing w:before="80" w:after="80" w:line="240" w:lineRule="atLeast"/>
      <w:ind w:left="170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NotesTextListTextTDinTable">
    <w:name w:val="Notes Text List Text TD in Table"/>
    <w:rsid w:val="00E3619C"/>
    <w:pPr>
      <w:widowControl w:val="0"/>
      <w:adjustRightInd w:val="0"/>
      <w:snapToGrid w:val="0"/>
      <w:spacing w:before="80" w:after="80" w:line="240" w:lineRule="atLeast"/>
      <w:ind w:left="454"/>
    </w:pPr>
    <w:rPr>
      <w:rFonts w:ascii="Courier New" w:hAnsi="Courier New" w:cs="Courier New"/>
      <w:snapToGrid w:val="0"/>
      <w:spacing w:val="-1"/>
      <w:sz w:val="16"/>
      <w:szCs w:val="16"/>
    </w:rPr>
  </w:style>
  <w:style w:type="paragraph" w:customStyle="1" w:styleId="FigureDescriptioninAppendix">
    <w:name w:val="Figure Description in Appendix"/>
    <w:basedOn w:val="Figure"/>
    <w:next w:val="Figure"/>
    <w:rsid w:val="00E3619C"/>
    <w:pPr>
      <w:numPr>
        <w:ilvl w:val="7"/>
        <w:numId w:val="16"/>
      </w:numPr>
      <w:spacing w:before="320" w:after="80"/>
    </w:pPr>
    <w:rPr>
      <w:rFonts w:eastAsia="黑体"/>
      <w:spacing w:val="-4"/>
    </w:rPr>
  </w:style>
  <w:style w:type="paragraph" w:customStyle="1" w:styleId="FigureDescriptioninPreface">
    <w:name w:val="Figure Description in Preface"/>
    <w:basedOn w:val="Figure"/>
    <w:next w:val="Figure"/>
    <w:rsid w:val="00E3619C"/>
    <w:pPr>
      <w:numPr>
        <w:numId w:val="23"/>
      </w:numPr>
    </w:pPr>
  </w:style>
  <w:style w:type="paragraph" w:customStyle="1" w:styleId="TableHeading">
    <w:name w:val="Table Heading"/>
    <w:basedOn w:val="a3"/>
    <w:rsid w:val="00E3619C"/>
    <w:pPr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 w:hint="eastAsia"/>
      <w:bCs/>
      <w:snapToGrid w:val="0"/>
      <w:kern w:val="0"/>
      <w:szCs w:val="21"/>
    </w:rPr>
  </w:style>
  <w:style w:type="paragraph" w:customStyle="1" w:styleId="TableText">
    <w:name w:val="Table Text"/>
    <w:basedOn w:val="a3"/>
    <w:rsid w:val="00E3619C"/>
    <w:p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 w:hint="eastAsia"/>
      <w:snapToGrid w:val="0"/>
      <w:kern w:val="0"/>
      <w:szCs w:val="21"/>
    </w:rPr>
  </w:style>
  <w:style w:type="paragraph" w:customStyle="1" w:styleId="HeadingMiddle">
    <w:name w:val="Heading Middle"/>
    <w:rsid w:val="00E3619C"/>
    <w:pPr>
      <w:adjustRightInd w:val="0"/>
      <w:snapToGrid w:val="0"/>
      <w:spacing w:line="240" w:lineRule="atLeast"/>
      <w:jc w:val="center"/>
    </w:pPr>
    <w:rPr>
      <w:snapToGrid w:val="0"/>
    </w:rPr>
  </w:style>
  <w:style w:type="paragraph" w:customStyle="1" w:styleId="Contents">
    <w:name w:val="Contents"/>
    <w:basedOn w:val="Heading1NoNumber"/>
    <w:rsid w:val="00E3619C"/>
  </w:style>
  <w:style w:type="paragraph" w:customStyle="1" w:styleId="ItemStepinTable">
    <w:name w:val="Item Step in Table"/>
    <w:rsid w:val="00E3619C"/>
    <w:pPr>
      <w:numPr>
        <w:numId w:val="24"/>
      </w:numPr>
      <w:topLinePunct/>
      <w:spacing w:before="40" w:after="40" w:line="240" w:lineRule="atLeast"/>
    </w:pPr>
    <w:rPr>
      <w:rFonts w:cs="Arial" w:hint="eastAsia"/>
      <w:sz w:val="21"/>
      <w:szCs w:val="21"/>
    </w:rPr>
  </w:style>
  <w:style w:type="paragraph" w:customStyle="1" w:styleId="TableNote">
    <w:name w:val="Table Note"/>
    <w:basedOn w:val="a3"/>
    <w:rsid w:val="00E3619C"/>
    <w:pPr>
      <w:widowControl/>
      <w:topLinePunct/>
      <w:adjustRightInd w:val="0"/>
      <w:snapToGrid w:val="0"/>
      <w:spacing w:before="80" w:after="80" w:line="240" w:lineRule="atLeast"/>
      <w:ind w:left="1701"/>
      <w:jc w:val="left"/>
    </w:pPr>
    <w:rPr>
      <w:rFonts w:ascii="Times New Roman" w:eastAsia="宋体" w:hAnsi="Times New Roman" w:cs="Arial" w:hint="eastAsia"/>
      <w:sz w:val="18"/>
      <w:szCs w:val="18"/>
    </w:rPr>
  </w:style>
  <w:style w:type="paragraph" w:customStyle="1" w:styleId="End">
    <w:name w:val="End"/>
    <w:basedOn w:val="a3"/>
    <w:rsid w:val="00E3619C"/>
    <w:pPr>
      <w:widowControl/>
      <w:topLinePunct/>
      <w:adjustRightInd w:val="0"/>
      <w:snapToGrid w:val="0"/>
      <w:spacing w:before="160" w:after="400" w:line="240" w:lineRule="atLeast"/>
      <w:ind w:left="1701"/>
      <w:jc w:val="left"/>
    </w:pPr>
    <w:rPr>
      <w:rFonts w:ascii="Times New Roman" w:eastAsia="宋体" w:hAnsi="Times New Roman" w:cs="Arial" w:hint="eastAsia"/>
      <w:b/>
      <w:szCs w:val="21"/>
    </w:rPr>
  </w:style>
  <w:style w:type="paragraph" w:customStyle="1" w:styleId="NotesHeading">
    <w:name w:val="Notes Heading"/>
    <w:basedOn w:val="CAUTIONHeading"/>
    <w:rsid w:val="00E3619C"/>
    <w:pPr>
      <w:pBdr>
        <w:top w:val="none" w:sz="0" w:space="0" w:color="auto"/>
      </w:pBdr>
      <w:spacing w:after="40"/>
    </w:pPr>
    <w:rPr>
      <w:position w:val="-6"/>
      <w:sz w:val="18"/>
      <w:szCs w:val="18"/>
    </w:rPr>
  </w:style>
  <w:style w:type="paragraph" w:customStyle="1" w:styleId="NotesText">
    <w:name w:val="Notes Text"/>
    <w:basedOn w:val="CAUTIONText"/>
    <w:rsid w:val="00E3619C"/>
    <w:pPr>
      <w:pBdr>
        <w:bottom w:val="none" w:sz="0" w:space="0" w:color="auto"/>
      </w:pBdr>
      <w:spacing w:before="40" w:line="200" w:lineRule="atLeast"/>
      <w:ind w:left="2075"/>
    </w:pPr>
    <w:rPr>
      <w:sz w:val="18"/>
      <w:szCs w:val="18"/>
    </w:rPr>
  </w:style>
  <w:style w:type="paragraph" w:customStyle="1" w:styleId="NotesTextList">
    <w:name w:val="Notes Text List"/>
    <w:basedOn w:val="CAUTIONTextList"/>
    <w:rsid w:val="00E3619C"/>
    <w:pPr>
      <w:keepNext w:val="0"/>
      <w:numPr>
        <w:numId w:val="25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NotesTextStep">
    <w:name w:val="Notes Text Step"/>
    <w:basedOn w:val="CAUTIONTextStep"/>
    <w:rsid w:val="00E3619C"/>
    <w:pPr>
      <w:numPr>
        <w:ilvl w:val="6"/>
      </w:numPr>
      <w:pBdr>
        <w:bottom w:val="none" w:sz="0" w:space="0" w:color="auto"/>
      </w:pBdr>
      <w:spacing w:before="40" w:line="200" w:lineRule="atLeast"/>
    </w:pPr>
    <w:rPr>
      <w:sz w:val="18"/>
      <w:szCs w:val="18"/>
    </w:rPr>
  </w:style>
  <w:style w:type="paragraph" w:customStyle="1" w:styleId="Code">
    <w:name w:val="Code"/>
    <w:basedOn w:val="a3"/>
    <w:rsid w:val="00E3619C"/>
    <w:pPr>
      <w:shd w:val="clear" w:color="auto" w:fill="F2F2F2"/>
      <w:topLinePunct/>
      <w:autoSpaceDE w:val="0"/>
      <w:autoSpaceDN w:val="0"/>
      <w:adjustRightInd w:val="0"/>
      <w:snapToGrid w:val="0"/>
      <w:spacing w:line="360" w:lineRule="auto"/>
      <w:ind w:left="1701"/>
      <w:jc w:val="left"/>
    </w:pPr>
    <w:rPr>
      <w:rFonts w:ascii="Courier New" w:eastAsia="宋体" w:hAnsi="Courier New" w:cs="Arial" w:hint="eastAsia"/>
      <w:sz w:val="18"/>
      <w:szCs w:val="21"/>
    </w:rPr>
  </w:style>
  <w:style w:type="paragraph" w:customStyle="1" w:styleId="CodeinTable">
    <w:name w:val="Code in Table"/>
    <w:basedOn w:val="a3"/>
    <w:rsid w:val="00E3619C"/>
    <w:pPr>
      <w:shd w:val="clear" w:color="auto" w:fill="F2F2F2"/>
      <w:topLinePunct/>
      <w:adjustRightInd w:val="0"/>
      <w:snapToGrid w:val="0"/>
      <w:spacing w:before="80" w:after="80" w:line="240" w:lineRule="atLeast"/>
      <w:jc w:val="left"/>
    </w:pPr>
    <w:rPr>
      <w:rFonts w:ascii="Courier New" w:eastAsia="宋体" w:hAnsi="Courier New" w:cs="Arial" w:hint="eastAsia"/>
      <w:snapToGrid w:val="0"/>
      <w:sz w:val="18"/>
      <w:szCs w:val="21"/>
    </w:rPr>
  </w:style>
  <w:style w:type="paragraph" w:customStyle="1" w:styleId="Outline">
    <w:name w:val="Outline"/>
    <w:basedOn w:val="a3"/>
    <w:semiHidden/>
    <w:rsid w:val="00E3619C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Times New Roman" w:eastAsia="宋体" w:hAnsi="Times New Roman" w:cs="Arial" w:hint="eastAsia"/>
      <w:i/>
      <w:color w:val="0000FF"/>
      <w:szCs w:val="21"/>
    </w:rPr>
  </w:style>
  <w:style w:type="paragraph" w:customStyle="1" w:styleId="ItemlistTextTD">
    <w:name w:val="Item list Text TD"/>
    <w:basedOn w:val="TerminalDisplay"/>
    <w:rsid w:val="00E3619C"/>
    <w:pPr>
      <w:adjustRightInd w:val="0"/>
      <w:ind w:left="2126"/>
    </w:pPr>
  </w:style>
  <w:style w:type="paragraph" w:customStyle="1" w:styleId="SubItemListTextTD">
    <w:name w:val="Sub Item List Text TD"/>
    <w:basedOn w:val="TerminalDisplay"/>
    <w:rsid w:val="00E3619C"/>
    <w:pPr>
      <w:adjustRightInd w:val="0"/>
      <w:ind w:left="2551"/>
    </w:pPr>
  </w:style>
  <w:style w:type="paragraph" w:customStyle="1" w:styleId="ThirdLevelItemListTextTD">
    <w:name w:val="Third Level Item List Text TD"/>
    <w:basedOn w:val="TerminalDisplay"/>
    <w:rsid w:val="00E3619C"/>
    <w:pPr>
      <w:adjustRightInd w:val="0"/>
      <w:ind w:left="2976"/>
    </w:pPr>
  </w:style>
  <w:style w:type="paragraph" w:customStyle="1" w:styleId="FourthLevelItemListTextTD">
    <w:name w:val="Fourth Level Item List Text TD"/>
    <w:basedOn w:val="TerminalDisplay"/>
    <w:rsid w:val="00E3619C"/>
    <w:pPr>
      <w:adjustRightInd w:val="0"/>
      <w:ind w:left="3401"/>
    </w:pPr>
  </w:style>
  <w:style w:type="paragraph" w:customStyle="1" w:styleId="ItemStepinAppendix">
    <w:name w:val="Item Step in Appendix"/>
    <w:basedOn w:val="ItemStep"/>
    <w:rsid w:val="00E3619C"/>
    <w:pPr>
      <w:numPr>
        <w:ilvl w:val="6"/>
        <w:numId w:val="16"/>
      </w:numPr>
      <w:outlineLvl w:val="5"/>
    </w:pPr>
  </w:style>
  <w:style w:type="paragraph" w:customStyle="1" w:styleId="StepinAppendix">
    <w:name w:val="Step in Appendix"/>
    <w:basedOn w:val="Step"/>
    <w:rsid w:val="00E3619C"/>
    <w:pPr>
      <w:numPr>
        <w:ilvl w:val="5"/>
        <w:numId w:val="16"/>
      </w:numPr>
      <w:topLinePunct w:val="0"/>
      <w:outlineLvl w:val="4"/>
    </w:pPr>
  </w:style>
  <w:style w:type="paragraph" w:customStyle="1" w:styleId="TableDescriptioninAppendix">
    <w:name w:val="Table Description in Appendix"/>
    <w:basedOn w:val="TableDescription"/>
    <w:next w:val="a3"/>
    <w:rsid w:val="00E3619C"/>
    <w:pPr>
      <w:numPr>
        <w:ilvl w:val="8"/>
        <w:numId w:val="16"/>
      </w:numPr>
      <w:topLinePunct w:val="0"/>
    </w:pPr>
  </w:style>
  <w:style w:type="paragraph" w:customStyle="1" w:styleId="TableDescriptioninPreface">
    <w:name w:val="Table Description in Preface"/>
    <w:basedOn w:val="TableDescription"/>
    <w:next w:val="a3"/>
    <w:rsid w:val="00E3619C"/>
    <w:pPr>
      <w:numPr>
        <w:numId w:val="26"/>
      </w:numPr>
      <w:topLinePunct w:val="0"/>
    </w:pPr>
    <w:rPr>
      <w:rFonts w:eastAsia="宋体"/>
    </w:rPr>
  </w:style>
  <w:style w:type="paragraph" w:customStyle="1" w:styleId="ItemListinTableText">
    <w:name w:val="Item List in Table Text"/>
    <w:basedOn w:val="TableText"/>
    <w:rsid w:val="00E3619C"/>
    <w:pPr>
      <w:ind w:left="284"/>
    </w:pPr>
  </w:style>
  <w:style w:type="paragraph" w:customStyle="1" w:styleId="SubItemListinTableText">
    <w:name w:val="Sub Item List in Table Text"/>
    <w:basedOn w:val="TableText"/>
    <w:rsid w:val="00E3619C"/>
    <w:pPr>
      <w:ind w:left="568"/>
    </w:pPr>
  </w:style>
  <w:style w:type="paragraph" w:customStyle="1" w:styleId="1c">
    <w:name w:val="修订1"/>
    <w:hidden/>
    <w:uiPriority w:val="99"/>
    <w:unhideWhenUsed/>
    <w:rsid w:val="00E3619C"/>
    <w:rPr>
      <w:rFonts w:cs="Arial" w:hint="eastAsia"/>
      <w:kern w:val="2"/>
      <w:sz w:val="21"/>
      <w:szCs w:val="21"/>
    </w:rPr>
  </w:style>
  <w:style w:type="character" w:customStyle="1" w:styleId="CharChar">
    <w:name w:val="常规 Char Char"/>
    <w:link w:val="afff9"/>
    <w:rsid w:val="00E3619C"/>
    <w:rPr>
      <w:szCs w:val="21"/>
    </w:rPr>
  </w:style>
  <w:style w:type="paragraph" w:customStyle="1" w:styleId="afff9">
    <w:name w:val="常规"/>
    <w:basedOn w:val="a3"/>
    <w:link w:val="CharChar"/>
    <w:qFormat/>
    <w:rsid w:val="00E3619C"/>
    <w:pPr>
      <w:widowControl/>
      <w:spacing w:beforeLines="100" w:before="312" w:afterLines="100" w:after="312"/>
      <w:ind w:left="1134"/>
      <w:jc w:val="left"/>
    </w:pPr>
    <w:rPr>
      <w:rFonts w:ascii="Times New Roman" w:eastAsia="宋体" w:hAnsi="Times New Roman" w:cs="Times New Roman"/>
      <w:kern w:val="0"/>
      <w:sz w:val="20"/>
      <w:szCs w:val="21"/>
    </w:rPr>
  </w:style>
  <w:style w:type="paragraph" w:customStyle="1" w:styleId="afffa">
    <w:name w:val="￥正文"/>
    <w:basedOn w:val="a3"/>
    <w:link w:val="Charf7"/>
    <w:qFormat/>
    <w:rsid w:val="00E3619C"/>
    <w:pPr>
      <w:snapToGrid w:val="0"/>
      <w:spacing w:line="300" w:lineRule="auto"/>
      <w:ind w:firstLineChars="200" w:firstLine="200"/>
    </w:pPr>
    <w:rPr>
      <w:rFonts w:ascii="Calibri" w:eastAsia="宋体" w:hAnsi="Calibri" w:cs="Times New Roman"/>
      <w:sz w:val="24"/>
      <w:szCs w:val="24"/>
    </w:rPr>
  </w:style>
  <w:style w:type="character" w:customStyle="1" w:styleId="Charf7">
    <w:name w:val="￥正文 Char"/>
    <w:link w:val="afffa"/>
    <w:qFormat/>
    <w:rsid w:val="00E3619C"/>
    <w:rPr>
      <w:rFonts w:ascii="Calibri" w:hAnsi="Calibri"/>
      <w:kern w:val="2"/>
      <w:sz w:val="24"/>
      <w:szCs w:val="24"/>
    </w:rPr>
  </w:style>
  <w:style w:type="paragraph" w:customStyle="1" w:styleId="afffb">
    <w:name w:val="图表说明"/>
    <w:basedOn w:val="a3"/>
    <w:qFormat/>
    <w:rsid w:val="00E3619C"/>
    <w:pPr>
      <w:jc w:val="center"/>
    </w:pPr>
    <w:rPr>
      <w:rFonts w:ascii="Arial" w:eastAsia="DengXian" w:hAnsi="Arial" w:cs="Arial"/>
      <w:b/>
      <w:sz w:val="18"/>
      <w:szCs w:val="24"/>
    </w:rPr>
  </w:style>
  <w:style w:type="paragraph" w:customStyle="1" w:styleId="2f3">
    <w:name w:val="无目录标题2中"/>
    <w:basedOn w:val="a3"/>
    <w:qFormat/>
    <w:rsid w:val="00E3619C"/>
    <w:pPr>
      <w:widowControl/>
      <w:spacing w:beforeLines="50" w:before="156" w:afterLines="50" w:after="156"/>
      <w:jc w:val="left"/>
    </w:pPr>
    <w:rPr>
      <w:rFonts w:ascii="DengXian" w:eastAsia="DengXian" w:hAnsi="DengXian" w:cs="Arial"/>
      <w:b/>
      <w:bCs/>
      <w:szCs w:val="40"/>
    </w:rPr>
  </w:style>
  <w:style w:type="paragraph" w:customStyle="1" w:styleId="afffc">
    <w:name w:val="普通段落缩进"/>
    <w:basedOn w:val="a3"/>
    <w:link w:val="Charf8"/>
    <w:qFormat/>
    <w:rsid w:val="00E3619C"/>
    <w:pPr>
      <w:spacing w:before="120" w:line="288" w:lineRule="auto"/>
      <w:ind w:leftChars="203" w:left="707" w:hangingChars="134" w:hanging="281"/>
    </w:pPr>
    <w:rPr>
      <w:rFonts w:ascii="Arial" w:eastAsia="DengXian" w:hAnsi="Arial" w:cs="宋体"/>
      <w:szCs w:val="20"/>
    </w:rPr>
  </w:style>
  <w:style w:type="character" w:customStyle="1" w:styleId="Charf8">
    <w:name w:val="普通段落缩进 Char"/>
    <w:link w:val="afffc"/>
    <w:rsid w:val="00E3619C"/>
    <w:rPr>
      <w:rFonts w:ascii="Arial" w:eastAsia="DengXian" w:hAnsi="Arial" w:cs="宋体"/>
      <w:kern w:val="2"/>
      <w:sz w:val="21"/>
    </w:rPr>
  </w:style>
  <w:style w:type="table" w:customStyle="1" w:styleId="110">
    <w:name w:val="网格表 1 浅色1"/>
    <w:basedOn w:val="a6"/>
    <w:uiPriority w:val="46"/>
    <w:rsid w:val="00E3619C"/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2">
    <w:name w:val="T2"/>
    <w:basedOn w:val="22"/>
    <w:next w:val="a3"/>
    <w:link w:val="T20"/>
    <w:qFormat/>
    <w:rsid w:val="00E3619C"/>
    <w:rPr>
      <w:rFonts w:ascii="等线 Light" w:eastAsia="仿宋" w:hAnsi="等线 Light" w:cs="Times New Roman"/>
      <w:kern w:val="2"/>
    </w:rPr>
  </w:style>
  <w:style w:type="character" w:customStyle="1" w:styleId="T20">
    <w:name w:val="T2 字符"/>
    <w:link w:val="T2"/>
    <w:rsid w:val="00E3619C"/>
    <w:rPr>
      <w:rFonts w:ascii="等线 Light" w:eastAsia="仿宋" w:hAnsi="等线 Light"/>
      <w:b/>
      <w:bCs/>
      <w:kern w:val="2"/>
      <w:sz w:val="32"/>
      <w:szCs w:val="32"/>
    </w:rPr>
  </w:style>
  <w:style w:type="paragraph" w:customStyle="1" w:styleId="T3">
    <w:name w:val="T3"/>
    <w:basedOn w:val="32"/>
    <w:next w:val="a3"/>
    <w:qFormat/>
    <w:rsid w:val="00E3619C"/>
    <w:pPr>
      <w:widowControl w:val="0"/>
      <w:numPr>
        <w:ilvl w:val="2"/>
        <w:numId w:val="27"/>
      </w:numPr>
      <w:tabs>
        <w:tab w:val="left" w:pos="3401"/>
      </w:tabs>
      <w:topLinePunct w:val="0"/>
      <w:adjustRightInd/>
      <w:snapToGrid/>
      <w:spacing w:before="260" w:after="260" w:line="416" w:lineRule="auto"/>
      <w:ind w:left="3401" w:hanging="425"/>
      <w:jc w:val="both"/>
    </w:pPr>
    <w:rPr>
      <w:rFonts w:ascii="DengXian" w:eastAsia="仿宋" w:hAnsi="DengXian" w:cs="Arial" w:hint="default"/>
      <w:b/>
      <w:bCs/>
      <w:kern w:val="2"/>
      <w:sz w:val="28"/>
    </w:rPr>
  </w:style>
  <w:style w:type="character" w:customStyle="1" w:styleId="Charf9">
    <w:name w:val="工商正文 Char"/>
    <w:link w:val="afffd"/>
    <w:qFormat/>
    <w:rsid w:val="00E3619C"/>
    <w:rPr>
      <w:sz w:val="28"/>
      <w:szCs w:val="28"/>
    </w:rPr>
  </w:style>
  <w:style w:type="paragraph" w:customStyle="1" w:styleId="afffd">
    <w:name w:val="工商正文"/>
    <w:basedOn w:val="a3"/>
    <w:next w:val="a3"/>
    <w:link w:val="Charf9"/>
    <w:qFormat/>
    <w:rsid w:val="00E3619C"/>
    <w:pPr>
      <w:spacing w:line="480" w:lineRule="exact"/>
      <w:ind w:firstLineChars="200" w:firstLine="600"/>
      <w:jc w:val="left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TOC1">
    <w:name w:val="TOC 标题1"/>
    <w:basedOn w:val="1"/>
    <w:next w:val="a3"/>
    <w:uiPriority w:val="39"/>
    <w:unhideWhenUsed/>
    <w:qFormat/>
    <w:rsid w:val="00E3619C"/>
    <w:pPr>
      <w:keepLines/>
      <w:pBdr>
        <w:bottom w:val="none" w:sz="0" w:space="0" w:color="auto"/>
      </w:pBdr>
      <w:topLinePunct w:val="0"/>
      <w:adjustRightInd/>
      <w:snapToGrid/>
      <w:spacing w:before="480" w:after="0" w:line="276" w:lineRule="auto"/>
      <w:outlineLvl w:val="9"/>
    </w:pPr>
    <w:rPr>
      <w:rFonts w:ascii="等线 Light" w:eastAsia="等线 Light" w:hAnsi="等线 Light" w:cs="Times New Roman" w:hint="default"/>
      <w:color w:val="2F5496"/>
      <w:kern w:val="0"/>
      <w:sz w:val="28"/>
      <w:szCs w:val="28"/>
    </w:rPr>
  </w:style>
  <w:style w:type="paragraph" w:customStyle="1" w:styleId="41">
    <w:name w:val="标题 4（绿盟科技）"/>
    <w:basedOn w:val="43"/>
    <w:next w:val="a3"/>
    <w:qFormat/>
    <w:rsid w:val="00E3619C"/>
    <w:pPr>
      <w:keepNext/>
      <w:keepLines/>
      <w:widowControl/>
      <w:numPr>
        <w:numId w:val="28"/>
      </w:numPr>
      <w:tabs>
        <w:tab w:val="clear" w:pos="0"/>
        <w:tab w:val="left" w:pos="360"/>
      </w:tabs>
      <w:autoSpaceDE/>
      <w:autoSpaceDN/>
      <w:spacing w:before="280" w:after="156" w:line="376" w:lineRule="auto"/>
      <w:ind w:left="432" w:hanging="432"/>
      <w:jc w:val="left"/>
    </w:pPr>
    <w:rPr>
      <w:rFonts w:ascii="Arial" w:eastAsia="黑体" w:hAnsi="Arial"/>
      <w:b/>
      <w:kern w:val="0"/>
      <w:sz w:val="28"/>
      <w:szCs w:val="28"/>
      <w:lang w:val="zh-CN"/>
    </w:rPr>
  </w:style>
  <w:style w:type="paragraph" w:customStyle="1" w:styleId="51">
    <w:name w:val="标题 5（有编号）（绿盟科技）"/>
    <w:basedOn w:val="a3"/>
    <w:next w:val="a3"/>
    <w:qFormat/>
    <w:rsid w:val="00E3619C"/>
    <w:pPr>
      <w:keepNext/>
      <w:keepLines/>
      <w:numPr>
        <w:ilvl w:val="4"/>
        <w:numId w:val="28"/>
      </w:numPr>
      <w:spacing w:before="280" w:after="156" w:line="377" w:lineRule="auto"/>
      <w:jc w:val="left"/>
      <w:outlineLvl w:val="4"/>
    </w:pPr>
    <w:rPr>
      <w:rFonts w:ascii="Arial" w:eastAsia="黑体" w:hAnsi="Arial" w:cs="Times New Roman"/>
      <w:b/>
      <w:kern w:val="0"/>
      <w:sz w:val="24"/>
      <w:szCs w:val="28"/>
    </w:rPr>
  </w:style>
  <w:style w:type="paragraph" w:customStyle="1" w:styleId="6">
    <w:name w:val="标题 6（有编号）（绿盟科技）"/>
    <w:basedOn w:val="a3"/>
    <w:next w:val="a3"/>
    <w:qFormat/>
    <w:rsid w:val="00E3619C"/>
    <w:pPr>
      <w:keepNext/>
      <w:keepLines/>
      <w:numPr>
        <w:ilvl w:val="5"/>
        <w:numId w:val="28"/>
      </w:numPr>
      <w:spacing w:before="240" w:after="64" w:line="319" w:lineRule="auto"/>
      <w:jc w:val="left"/>
      <w:outlineLvl w:val="5"/>
    </w:pPr>
    <w:rPr>
      <w:rFonts w:ascii="Arial" w:eastAsia="黑体" w:hAnsi="Arial" w:cs="Times New Roman"/>
      <w:b/>
      <w:kern w:val="0"/>
      <w:szCs w:val="24"/>
    </w:rPr>
  </w:style>
  <w:style w:type="paragraph" w:customStyle="1" w:styleId="a2">
    <w:name w:val="插图标注（绿盟科技）"/>
    <w:next w:val="a3"/>
    <w:qFormat/>
    <w:rsid w:val="00E3619C"/>
    <w:pPr>
      <w:numPr>
        <w:ilvl w:val="6"/>
        <w:numId w:val="28"/>
      </w:numPr>
      <w:spacing w:after="156"/>
      <w:jc w:val="center"/>
    </w:pPr>
    <w:rPr>
      <w:rFonts w:ascii="Arial" w:hAnsi="Arial"/>
      <w:sz w:val="21"/>
      <w:szCs w:val="21"/>
    </w:rPr>
  </w:style>
  <w:style w:type="paragraph" w:customStyle="1" w:styleId="-">
    <w:name w:val="封面-文档类型"/>
    <w:next w:val="a3"/>
    <w:uiPriority w:val="1"/>
    <w:qFormat/>
    <w:rsid w:val="00E3619C"/>
    <w:pPr>
      <w:adjustRightInd w:val="0"/>
      <w:snapToGrid w:val="0"/>
      <w:spacing w:before="480" w:after="120"/>
      <w:jc w:val="center"/>
    </w:pPr>
    <w:rPr>
      <w:rFonts w:ascii="Arial" w:eastAsia="微软雅黑" w:hAnsi="Arial"/>
      <w:b/>
      <w:color w:val="2B2B2B"/>
      <w:kern w:val="2"/>
      <w:sz w:val="36"/>
      <w:szCs w:val="24"/>
    </w:rPr>
  </w:style>
  <w:style w:type="table" w:customStyle="1" w:styleId="afffe">
    <w:name w:val="首行底纹"/>
    <w:basedOn w:val="a6"/>
    <w:qFormat/>
    <w:rsid w:val="00E3619C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rFonts w:ascii="Arial" w:eastAsia="微软雅黑" w:hAnsi="Arial"/>
        <w:sz w:val="18"/>
      </w:rPr>
      <w:tblPr/>
      <w:tcPr>
        <w:shd w:val="clear" w:color="auto" w:fill="D9D9D9"/>
      </w:tcPr>
    </w:tblStylePr>
  </w:style>
  <w:style w:type="paragraph" w:customStyle="1" w:styleId="affff">
    <w:name w:val="表格正文"/>
    <w:uiPriority w:val="1"/>
    <w:qFormat/>
    <w:rsid w:val="00E3619C"/>
    <w:pPr>
      <w:adjustRightInd w:val="0"/>
      <w:snapToGrid w:val="0"/>
      <w:spacing w:before="72" w:after="72"/>
      <w:ind w:left="108" w:right="108"/>
    </w:pPr>
    <w:rPr>
      <w:rFonts w:ascii="Arial" w:eastAsia="微软雅黑" w:hAnsi="Arial"/>
      <w:color w:val="171717"/>
      <w:kern w:val="2"/>
      <w:sz w:val="21"/>
      <w:szCs w:val="24"/>
    </w:rPr>
  </w:style>
  <w:style w:type="paragraph" w:customStyle="1" w:styleId="affff0">
    <w:name w:val="表格标题"/>
    <w:basedOn w:val="affff"/>
    <w:next w:val="affff"/>
    <w:uiPriority w:val="1"/>
    <w:qFormat/>
    <w:rsid w:val="00E3619C"/>
    <w:rPr>
      <w:b/>
      <w:bCs/>
      <w:color w:val="0D0D0D"/>
      <w:kern w:val="44"/>
      <w:szCs w:val="44"/>
    </w:rPr>
  </w:style>
  <w:style w:type="paragraph" w:customStyle="1" w:styleId="a1">
    <w:name w:val="附图标题"/>
    <w:basedOn w:val="a3"/>
    <w:next w:val="af8"/>
    <w:link w:val="CharChar0"/>
    <w:qFormat/>
    <w:rsid w:val="00E3619C"/>
    <w:pPr>
      <w:numPr>
        <w:numId w:val="29"/>
      </w:numPr>
      <w:spacing w:afterLines="100" w:after="100"/>
    </w:pPr>
    <w:rPr>
      <w:rFonts w:ascii="Arial" w:eastAsia="黑体" w:hAnsi="Arial" w:cs="Times New Roman"/>
      <w:b/>
      <w:sz w:val="18"/>
      <w:szCs w:val="24"/>
    </w:rPr>
  </w:style>
  <w:style w:type="character" w:customStyle="1" w:styleId="CharChar0">
    <w:name w:val="附图标题 Char Char"/>
    <w:link w:val="a1"/>
    <w:qFormat/>
    <w:rsid w:val="00E3619C"/>
    <w:rPr>
      <w:rFonts w:ascii="Arial" w:eastAsia="黑体" w:hAnsi="Arial"/>
      <w:b/>
      <w:kern w:val="2"/>
      <w:sz w:val="18"/>
      <w:szCs w:val="24"/>
    </w:rPr>
  </w:style>
  <w:style w:type="paragraph" w:customStyle="1" w:styleId="111">
    <w:name w:val="列表段落11"/>
    <w:basedOn w:val="a3"/>
    <w:qFormat/>
    <w:rsid w:val="00E3619C"/>
    <w:pPr>
      <w:spacing w:afterLines="50" w:after="50"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12D3B3-7089-4B10-8BA3-674D5A95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16</Pages>
  <Words>1628</Words>
  <Characters>9284</Characters>
  <Application>Microsoft Office Word</Application>
  <DocSecurity>0</DocSecurity>
  <Lines>77</Lines>
  <Paragraphs>21</Paragraphs>
  <ScaleCrop>false</ScaleCrop>
  <Company/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194</cp:revision>
  <dcterms:created xsi:type="dcterms:W3CDTF">2024-04-09T12:19:00Z</dcterms:created>
  <dcterms:modified xsi:type="dcterms:W3CDTF">2026-03-11T07:51:00Z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8220532768DB465A9E014035E1B12645_12</vt:lpwstr>
  </property>
</Properties>
</file>