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A26F"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武 汉 工 商 学 院</w:t>
      </w:r>
    </w:p>
    <w:p w14:paraId="1AC454BE"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招（议）标文件</w:t>
      </w:r>
    </w:p>
    <w:p w14:paraId="78F3BD62" w14:textId="77777777" w:rsidR="00FE3A9D" w:rsidRDefault="006F33A0">
      <w:pPr>
        <w:pStyle w:val="af"/>
        <w:spacing w:before="0" w:beforeAutospacing="0" w:after="0" w:afterAutospacing="0" w:line="450" w:lineRule="atLeast"/>
        <w:jc w:val="both"/>
        <w:rPr>
          <w:sz w:val="21"/>
          <w:szCs w:val="21"/>
        </w:rPr>
      </w:pPr>
      <w:r>
        <w:rPr>
          <w:rStyle w:val="af1"/>
          <w:rFonts w:hint="eastAsia"/>
          <w:color w:val="333333"/>
          <w:sz w:val="28"/>
          <w:szCs w:val="28"/>
          <w:shd w:val="clear" w:color="auto" w:fill="FFFFFF"/>
        </w:rPr>
        <w:t> </w:t>
      </w:r>
    </w:p>
    <w:p w14:paraId="39B559EE" w14:textId="77777777" w:rsidR="00FE3A9D" w:rsidRDefault="006F33A0">
      <w:pPr>
        <w:pStyle w:val="af"/>
        <w:spacing w:before="0" w:beforeAutospacing="0" w:after="0" w:afterAutospacing="0" w:line="450" w:lineRule="atLeast"/>
        <w:jc w:val="center"/>
        <w:rPr>
          <w:sz w:val="21"/>
          <w:szCs w:val="21"/>
        </w:rPr>
      </w:pPr>
      <w:r>
        <w:rPr>
          <w:noProof/>
        </w:rPr>
        <w:drawing>
          <wp:inline distT="0" distB="0" distL="0" distR="0" wp14:anchorId="34EB04EB" wp14:editId="37287447">
            <wp:extent cx="3909913"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14:paraId="7D47C6B7" w14:textId="77777777" w:rsidR="00FE3A9D" w:rsidRDefault="006F33A0">
      <w:pPr>
        <w:pStyle w:val="af"/>
        <w:spacing w:before="0" w:beforeAutospacing="0" w:after="0" w:afterAutospacing="0" w:line="450" w:lineRule="atLeast"/>
        <w:jc w:val="both"/>
        <w:rPr>
          <w:sz w:val="21"/>
          <w:szCs w:val="21"/>
        </w:rPr>
      </w:pPr>
      <w:r>
        <w:rPr>
          <w:rStyle w:val="af1"/>
          <w:rFonts w:hint="eastAsia"/>
          <w:color w:val="333333"/>
          <w:sz w:val="44"/>
          <w:szCs w:val="44"/>
          <w:shd w:val="clear" w:color="auto" w:fill="FFFFFF"/>
        </w:rPr>
        <w:t> </w:t>
      </w:r>
    </w:p>
    <w:p w14:paraId="459F50B8" w14:textId="5C11B925" w:rsidR="00FE3A9D" w:rsidRDefault="006F33A0">
      <w:pPr>
        <w:pStyle w:val="af"/>
        <w:spacing w:before="0" w:beforeAutospacing="0" w:afterLines="50" w:after="156" w:afterAutospacing="0" w:line="450" w:lineRule="atLeast"/>
        <w:ind w:left="3030" w:hangingChars="686" w:hanging="3030"/>
        <w:jc w:val="both"/>
        <w:rPr>
          <w:sz w:val="21"/>
          <w:szCs w:val="21"/>
          <w:u w:val="single"/>
        </w:rPr>
      </w:pPr>
      <w:r>
        <w:rPr>
          <w:rStyle w:val="af1"/>
          <w:rFonts w:hint="eastAsia"/>
          <w:color w:val="333333"/>
          <w:sz w:val="44"/>
          <w:szCs w:val="44"/>
          <w:shd w:val="clear" w:color="auto" w:fill="FFFFFF"/>
        </w:rPr>
        <w:t>招标项目名称:</w:t>
      </w:r>
      <w:r>
        <w:rPr>
          <w:rFonts w:hint="eastAsia"/>
        </w:rPr>
        <w:t xml:space="preserve"> </w:t>
      </w:r>
      <w:r w:rsidR="007F3AA4" w:rsidRPr="007F3AA4">
        <w:rPr>
          <w:rStyle w:val="af1"/>
          <w:rFonts w:hint="eastAsia"/>
          <w:color w:val="333333"/>
          <w:sz w:val="28"/>
          <w:szCs w:val="28"/>
          <w:u w:val="single"/>
          <w:shd w:val="clear" w:color="auto" w:fill="FFFFFF"/>
        </w:rPr>
        <w:t>电子阅卷管理系统项目</w:t>
      </w:r>
      <w:r w:rsidR="007F3AA4">
        <w:rPr>
          <w:rStyle w:val="af1"/>
          <w:rFonts w:hint="eastAsia"/>
          <w:color w:val="333333"/>
          <w:sz w:val="28"/>
          <w:szCs w:val="28"/>
          <w:u w:val="single"/>
          <w:shd w:val="clear" w:color="auto" w:fill="FFFFFF"/>
        </w:rPr>
        <w:t xml:space="preserve">      </w:t>
      </w:r>
      <w:r>
        <w:rPr>
          <w:rStyle w:val="af1"/>
          <w:rFonts w:hint="eastAsia"/>
          <w:color w:val="333333"/>
          <w:sz w:val="28"/>
          <w:szCs w:val="28"/>
          <w:u w:val="single"/>
          <w:shd w:val="clear" w:color="auto" w:fill="FFFFFF"/>
        </w:rPr>
        <w:t xml:space="preserve">            </w:t>
      </w:r>
    </w:p>
    <w:p w14:paraId="0BE86E9A" w14:textId="16206158" w:rsidR="00FE3A9D" w:rsidRDefault="006F33A0">
      <w:pPr>
        <w:pStyle w:val="af"/>
        <w:spacing w:before="0" w:beforeAutospacing="0" w:afterLines="50" w:after="156" w:afterAutospacing="0" w:line="450" w:lineRule="atLeast"/>
        <w:jc w:val="both"/>
        <w:rPr>
          <w:sz w:val="28"/>
          <w:szCs w:val="28"/>
          <w:u w:val="single"/>
        </w:rPr>
      </w:pPr>
      <w:r>
        <w:rPr>
          <w:rStyle w:val="af1"/>
          <w:rFonts w:hint="eastAsia"/>
          <w:color w:val="333333"/>
          <w:sz w:val="44"/>
          <w:szCs w:val="44"/>
          <w:shd w:val="clear" w:color="auto" w:fill="FFFFFF"/>
        </w:rPr>
        <w:t>编      号</w:t>
      </w:r>
      <w:r>
        <w:rPr>
          <w:rFonts w:hint="eastAsia"/>
          <w:color w:val="333333"/>
          <w:sz w:val="44"/>
          <w:szCs w:val="44"/>
          <w:shd w:val="clear" w:color="auto" w:fill="FFFFFF"/>
        </w:rPr>
        <w:t>:</w:t>
      </w:r>
      <w:r>
        <w:rPr>
          <w:rStyle w:val="af1"/>
          <w:rFonts w:hint="eastAsia"/>
          <w:color w:val="333333"/>
          <w:sz w:val="28"/>
          <w:szCs w:val="28"/>
          <w:u w:val="single"/>
          <w:shd w:val="clear" w:color="auto" w:fill="FFFFFF"/>
        </w:rPr>
        <w:t> G202</w:t>
      </w:r>
      <w:r w:rsidR="00F510D6">
        <w:rPr>
          <w:rStyle w:val="af1"/>
          <w:rFonts w:hint="eastAsia"/>
          <w:color w:val="333333"/>
          <w:sz w:val="28"/>
          <w:szCs w:val="28"/>
          <w:u w:val="single"/>
          <w:shd w:val="clear" w:color="auto" w:fill="FFFFFF"/>
        </w:rPr>
        <w:t>6</w:t>
      </w:r>
      <w:r>
        <w:rPr>
          <w:rStyle w:val="af1"/>
          <w:rFonts w:hint="eastAsia"/>
          <w:color w:val="333333"/>
          <w:sz w:val="28"/>
          <w:szCs w:val="28"/>
          <w:u w:val="single"/>
          <w:shd w:val="clear" w:color="auto" w:fill="FFFFFF"/>
        </w:rPr>
        <w:t>-0</w:t>
      </w:r>
      <w:r w:rsidR="007F3AA4">
        <w:rPr>
          <w:rStyle w:val="af1"/>
          <w:rFonts w:hint="eastAsia"/>
          <w:color w:val="333333"/>
          <w:sz w:val="28"/>
          <w:szCs w:val="28"/>
          <w:u w:val="single"/>
          <w:shd w:val="clear" w:color="auto" w:fill="FFFFFF"/>
        </w:rPr>
        <w:t>5</w:t>
      </w:r>
      <w:r w:rsidR="00F510D6">
        <w:rPr>
          <w:rStyle w:val="af1"/>
          <w:rFonts w:hint="eastAsia"/>
          <w:color w:val="333333"/>
          <w:sz w:val="28"/>
          <w:szCs w:val="28"/>
          <w:u w:val="single"/>
          <w:shd w:val="clear" w:color="auto" w:fill="FFFFFF"/>
        </w:rPr>
        <w:t xml:space="preserve"> </w:t>
      </w:r>
      <w:r>
        <w:rPr>
          <w:rStyle w:val="af1"/>
          <w:color w:val="333333"/>
          <w:sz w:val="28"/>
          <w:szCs w:val="28"/>
          <w:u w:val="single"/>
          <w:shd w:val="clear" w:color="auto" w:fill="FFFFFF"/>
        </w:rPr>
        <w:t xml:space="preserve">         </w:t>
      </w:r>
      <w:r>
        <w:rPr>
          <w:rStyle w:val="af1"/>
          <w:rFonts w:hint="eastAsia"/>
          <w:color w:val="333333"/>
          <w:sz w:val="32"/>
          <w:szCs w:val="32"/>
          <w:u w:val="single"/>
          <w:shd w:val="clear" w:color="auto" w:fill="FFFFFF"/>
        </w:rPr>
        <w:t xml:space="preserve">                 </w:t>
      </w:r>
    </w:p>
    <w:p w14:paraId="6EE7AF8F" w14:textId="77777777" w:rsidR="00FE3A9D" w:rsidRDefault="006F33A0">
      <w:pPr>
        <w:pStyle w:val="af"/>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4946E1D5" w14:textId="77777777" w:rsidR="00FE3A9D" w:rsidRDefault="006F33A0">
      <w:pPr>
        <w:pStyle w:val="af"/>
        <w:spacing w:before="0" w:beforeAutospacing="0" w:after="0" w:afterAutospacing="0" w:line="450" w:lineRule="atLeast"/>
        <w:jc w:val="center"/>
        <w:rPr>
          <w:sz w:val="52"/>
          <w:szCs w:val="52"/>
        </w:rPr>
      </w:pPr>
      <w:r>
        <w:rPr>
          <w:rStyle w:val="af1"/>
          <w:rFonts w:hint="eastAsia"/>
          <w:color w:val="333333"/>
          <w:sz w:val="52"/>
          <w:szCs w:val="52"/>
          <w:shd w:val="clear" w:color="auto" w:fill="FFFFFF"/>
        </w:rPr>
        <w:t>武汉工商学院招投标办公室</w:t>
      </w:r>
    </w:p>
    <w:p w14:paraId="3F527CF9" w14:textId="70D2075F" w:rsidR="00FE3A9D" w:rsidRDefault="006F33A0">
      <w:pPr>
        <w:pStyle w:val="af"/>
        <w:spacing w:before="0" w:beforeAutospacing="0" w:after="0" w:afterAutospacing="0" w:line="450" w:lineRule="atLeast"/>
        <w:jc w:val="center"/>
        <w:rPr>
          <w:rStyle w:val="af1"/>
          <w:color w:val="333333"/>
          <w:sz w:val="52"/>
          <w:szCs w:val="52"/>
          <w:shd w:val="clear" w:color="auto" w:fill="FFFFFF"/>
        </w:rPr>
      </w:pPr>
      <w:r>
        <w:rPr>
          <w:rStyle w:val="af1"/>
          <w:rFonts w:hint="eastAsia"/>
          <w:color w:val="333333"/>
          <w:sz w:val="52"/>
          <w:szCs w:val="52"/>
          <w:shd w:val="clear" w:color="auto" w:fill="FFFFFF"/>
        </w:rPr>
        <w:t>二○二</w:t>
      </w:r>
      <w:r w:rsidR="00F510D6">
        <w:rPr>
          <w:rStyle w:val="af1"/>
          <w:rFonts w:hint="eastAsia"/>
          <w:color w:val="333333"/>
          <w:sz w:val="52"/>
          <w:szCs w:val="52"/>
          <w:shd w:val="clear" w:color="auto" w:fill="FFFFFF"/>
        </w:rPr>
        <w:t>六</w:t>
      </w:r>
      <w:r>
        <w:rPr>
          <w:rStyle w:val="af1"/>
          <w:rFonts w:hint="eastAsia"/>
          <w:color w:val="333333"/>
          <w:sz w:val="52"/>
          <w:szCs w:val="52"/>
          <w:shd w:val="clear" w:color="auto" w:fill="FFFFFF"/>
        </w:rPr>
        <w:t>年</w:t>
      </w:r>
      <w:r w:rsidR="00F510D6">
        <w:rPr>
          <w:rStyle w:val="af1"/>
          <w:rFonts w:hint="eastAsia"/>
          <w:color w:val="333333"/>
          <w:sz w:val="52"/>
          <w:szCs w:val="52"/>
          <w:shd w:val="clear" w:color="auto" w:fill="FFFFFF"/>
        </w:rPr>
        <w:t>三</w:t>
      </w:r>
      <w:r>
        <w:rPr>
          <w:rStyle w:val="af1"/>
          <w:rFonts w:hint="eastAsia"/>
          <w:color w:val="333333"/>
          <w:sz w:val="52"/>
          <w:szCs w:val="52"/>
          <w:shd w:val="clear" w:color="auto" w:fill="FFFFFF"/>
        </w:rPr>
        <w:t>月</w:t>
      </w:r>
    </w:p>
    <w:p w14:paraId="5A913911"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10472E80" w14:textId="5929918D"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7F3AA4" w:rsidRPr="007F3AA4">
        <w:rPr>
          <w:rFonts w:ascii="仿宋" w:eastAsia="仿宋" w:hAnsi="仿宋" w:hint="eastAsia"/>
          <w:sz w:val="24"/>
          <w:u w:val="single"/>
        </w:rPr>
        <w:t>电子阅卷管理系统项目</w:t>
      </w:r>
      <w:r>
        <w:rPr>
          <w:rFonts w:ascii="仿宋" w:eastAsia="仿宋" w:hAnsi="仿宋" w:hint="eastAsia"/>
          <w:sz w:val="24"/>
        </w:rPr>
        <w:t>招标，欢迎能满足标书要求的厂家前来投标。</w:t>
      </w:r>
    </w:p>
    <w:p w14:paraId="15CF9881" w14:textId="4E3004BE" w:rsidR="00FE3A9D" w:rsidRDefault="006F33A0">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7F3AA4" w:rsidRPr="007F3AA4">
        <w:rPr>
          <w:rFonts w:ascii="仿宋" w:eastAsia="仿宋" w:hAnsi="仿宋" w:hint="eastAsia"/>
          <w:sz w:val="24"/>
          <w:u w:val="single"/>
        </w:rPr>
        <w:t>电子阅卷管理系统项目</w:t>
      </w:r>
    </w:p>
    <w:p w14:paraId="581A4296" w14:textId="31D94838"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202</w:t>
      </w:r>
      <w:r w:rsidR="00F510D6">
        <w:rPr>
          <w:rFonts w:ascii="仿宋" w:eastAsia="仿宋" w:hAnsi="仿宋" w:hint="eastAsia"/>
          <w:sz w:val="24"/>
        </w:rPr>
        <w:t>6</w:t>
      </w:r>
      <w:r>
        <w:rPr>
          <w:rFonts w:ascii="仿宋" w:eastAsia="仿宋" w:hAnsi="仿宋" w:hint="eastAsia"/>
          <w:sz w:val="24"/>
        </w:rPr>
        <w:t>年</w:t>
      </w:r>
      <w:r w:rsidR="00F510D6">
        <w:rPr>
          <w:rFonts w:ascii="仿宋" w:eastAsia="仿宋" w:hAnsi="仿宋" w:hint="eastAsia"/>
          <w:sz w:val="24"/>
        </w:rPr>
        <w:t>3</w:t>
      </w:r>
      <w:r>
        <w:rPr>
          <w:rFonts w:ascii="仿宋" w:eastAsia="仿宋" w:hAnsi="仿宋" w:hint="eastAsia"/>
          <w:sz w:val="24"/>
        </w:rPr>
        <w:t>月</w:t>
      </w:r>
      <w:r w:rsidR="00F510D6">
        <w:rPr>
          <w:rFonts w:ascii="仿宋" w:eastAsia="仿宋" w:hAnsi="仿宋" w:hint="eastAsia"/>
          <w:sz w:val="24"/>
        </w:rPr>
        <w:t xml:space="preserve"> </w:t>
      </w:r>
      <w:r w:rsidR="000B3F27">
        <w:rPr>
          <w:rFonts w:ascii="仿宋" w:eastAsia="仿宋" w:hAnsi="仿宋" w:hint="eastAsia"/>
          <w:sz w:val="24"/>
        </w:rPr>
        <w:t>30</w:t>
      </w:r>
      <w:bookmarkStart w:id="0" w:name="_GoBack"/>
      <w:bookmarkEnd w:id="0"/>
      <w:r w:rsidR="00F510D6">
        <w:rPr>
          <w:rFonts w:ascii="仿宋" w:eastAsia="仿宋" w:hAnsi="仿宋" w:hint="eastAsia"/>
          <w:sz w:val="24"/>
        </w:rPr>
        <w:t xml:space="preserve"> </w:t>
      </w:r>
      <w:r>
        <w:rPr>
          <w:rFonts w:ascii="仿宋" w:eastAsia="仿宋" w:hAnsi="仿宋" w:hint="eastAsia"/>
          <w:sz w:val="24"/>
        </w:rPr>
        <w:t xml:space="preserve">日下午4:00前，请有意向的单位将法人授权委托书、被委托人身份证、联系方式、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F510D6">
        <w:rPr>
          <w:rFonts w:ascii="仿宋" w:eastAsia="仿宋" w:hAnsi="仿宋" w:hint="eastAsia"/>
          <w:sz w:val="24"/>
          <w:u w:val="single"/>
        </w:rPr>
        <w:t xml:space="preserve"> </w:t>
      </w:r>
      <w:r w:rsidR="007F3AA4">
        <w:rPr>
          <w:rFonts w:ascii="仿宋" w:eastAsia="仿宋" w:hAnsi="仿宋" w:hint="eastAsia"/>
          <w:sz w:val="24"/>
          <w:u w:val="single"/>
        </w:rPr>
        <w:t>2</w:t>
      </w:r>
      <w:r w:rsidR="00F928DF">
        <w:rPr>
          <w:rFonts w:ascii="仿宋" w:eastAsia="仿宋" w:hAnsi="仿宋" w:hint="eastAsia"/>
          <w:sz w:val="24"/>
          <w:u w:val="single"/>
        </w:rPr>
        <w:t>00</w:t>
      </w:r>
      <w:r>
        <w:rPr>
          <w:rFonts w:ascii="仿宋" w:eastAsia="仿宋" w:hAnsi="仿宋" w:hint="eastAsia"/>
          <w:sz w:val="24"/>
          <w:u w:val="single"/>
        </w:rPr>
        <w:t>元</w:t>
      </w:r>
      <w:r w:rsidR="00F928DF">
        <w:rPr>
          <w:rFonts w:ascii="仿宋" w:eastAsia="仿宋" w:hAnsi="仿宋" w:hint="eastAsia"/>
          <w:sz w:val="24"/>
          <w:u w:val="single"/>
        </w:rPr>
        <w:t xml:space="preserve"> </w:t>
      </w:r>
      <w:r>
        <w:rPr>
          <w:rFonts w:ascii="仿宋" w:eastAsia="仿宋" w:hAnsi="仿宋" w:hint="eastAsia"/>
          <w:sz w:val="24"/>
        </w:rPr>
        <w:t>（该费用收取后概不退还）。</w:t>
      </w:r>
    </w:p>
    <w:p w14:paraId="02795767"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41AB4E8" w14:textId="132E52A6"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w:t>
      </w:r>
      <w:r w:rsidR="00F928DF">
        <w:rPr>
          <w:rFonts w:ascii="仿宋" w:eastAsia="仿宋" w:hAnsi="仿宋" w:hint="eastAsia"/>
          <w:sz w:val="24"/>
        </w:rPr>
        <w:t>老师</w:t>
      </w:r>
    </w:p>
    <w:p w14:paraId="0F9ADB63"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14:paraId="42DF2ACA" w14:textId="0F284913"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F928DF">
        <w:rPr>
          <w:rFonts w:ascii="仿宋" w:eastAsia="仿宋" w:hAnsi="仿宋" w:hint="eastAsia"/>
          <w:sz w:val="24"/>
          <w:u w:val="single"/>
        </w:rPr>
        <w:t xml:space="preserve"> </w:t>
      </w:r>
      <w:r w:rsidR="00F510D6">
        <w:rPr>
          <w:rFonts w:ascii="仿宋" w:eastAsia="仿宋" w:hAnsi="仿宋" w:hint="eastAsia"/>
          <w:sz w:val="24"/>
          <w:u w:val="single"/>
        </w:rPr>
        <w:t xml:space="preserve"> </w:t>
      </w:r>
      <w:r w:rsidR="007F3AA4">
        <w:rPr>
          <w:rFonts w:ascii="仿宋" w:eastAsia="仿宋" w:hAnsi="仿宋" w:hint="eastAsia"/>
          <w:sz w:val="24"/>
          <w:u w:val="single"/>
        </w:rPr>
        <w:t>壹</w:t>
      </w:r>
      <w:r w:rsidR="00F928DF">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06795D11"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8F41084"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462A92C3"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6A4D1196"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29A8A406" w14:textId="48AF54AE"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投标单位于202</w:t>
      </w:r>
      <w:r w:rsidR="00F510D6">
        <w:rPr>
          <w:rFonts w:ascii="仿宋" w:eastAsia="仿宋" w:hAnsi="仿宋" w:hint="eastAsia"/>
          <w:sz w:val="24"/>
        </w:rPr>
        <w:t>6</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45A94FAC" w14:textId="77777777" w:rsidR="00FE3A9D" w:rsidRDefault="006F33A0">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0B625CFE" w14:textId="77777777" w:rsidR="00FE3A9D" w:rsidRDefault="006F33A0">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57963824"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D2F21">
        <w:rPr>
          <w:rFonts w:ascii="仿宋" w:eastAsia="仿宋" w:hAnsi="仿宋" w:hint="eastAsia"/>
          <w:kern w:val="0"/>
          <w:sz w:val="24"/>
        </w:rPr>
        <w:t>另行通知</w:t>
      </w:r>
      <w:r>
        <w:rPr>
          <w:rFonts w:ascii="仿宋" w:eastAsia="仿宋" w:hAnsi="仿宋" w:hint="eastAsia"/>
          <w:sz w:val="24"/>
        </w:rPr>
        <w:t>。</w:t>
      </w:r>
    </w:p>
    <w:p w14:paraId="38F49BF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1B0F1E61"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2E0D411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D85C3C6" w14:textId="77777777" w:rsidR="00FE3A9D" w:rsidRDefault="006F33A0">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w:t>
      </w:r>
      <w:r w:rsidR="008D2F21">
        <w:rPr>
          <w:rFonts w:ascii="仿宋" w:eastAsia="仿宋" w:hAnsi="仿宋" w:hint="eastAsia"/>
          <w:sz w:val="24"/>
        </w:rPr>
        <w:t>/15871758771</w:t>
      </w:r>
    </w:p>
    <w:p w14:paraId="1FB46F47" w14:textId="17CCBC34" w:rsidR="008D2F21" w:rsidRDefault="00A41939" w:rsidP="00A41939">
      <w:pPr>
        <w:spacing w:line="440" w:lineRule="exact"/>
        <w:rPr>
          <w:rFonts w:ascii="仿宋" w:eastAsia="仿宋" w:hAnsi="仿宋"/>
          <w:sz w:val="24"/>
        </w:rPr>
      </w:pPr>
      <w:r>
        <w:rPr>
          <w:rFonts w:ascii="仿宋" w:eastAsia="仿宋" w:hAnsi="仿宋" w:hint="eastAsia"/>
          <w:sz w:val="24"/>
        </w:rPr>
        <w:t xml:space="preserve">              技术部分：</w:t>
      </w:r>
      <w:r w:rsidR="008A7328">
        <w:rPr>
          <w:rFonts w:ascii="仿宋" w:eastAsia="仿宋" w:hAnsi="仿宋" w:hint="eastAsia"/>
          <w:sz w:val="24"/>
        </w:rPr>
        <w:t>周老师</w:t>
      </w:r>
      <w:r w:rsidR="00F928DF">
        <w:rPr>
          <w:rFonts w:ascii="仿宋" w:eastAsia="仿宋" w:hAnsi="仿宋" w:hint="eastAsia"/>
          <w:sz w:val="24"/>
        </w:rPr>
        <w:t xml:space="preserve">  </w:t>
      </w:r>
      <w:r w:rsidR="008A7328" w:rsidRPr="008A7328">
        <w:rPr>
          <w:rFonts w:ascii="仿宋" w:eastAsia="仿宋" w:hAnsi="仿宋"/>
          <w:sz w:val="24"/>
        </w:rPr>
        <w:t>18171982699</w:t>
      </w:r>
    </w:p>
    <w:p w14:paraId="681DC34B" w14:textId="77777777" w:rsidR="00A41939" w:rsidRDefault="00A41939">
      <w:pPr>
        <w:spacing w:line="440" w:lineRule="exact"/>
        <w:jc w:val="center"/>
        <w:rPr>
          <w:rFonts w:ascii="仿宋" w:eastAsia="仿宋" w:hAnsi="仿宋"/>
          <w:b/>
          <w:sz w:val="32"/>
          <w:szCs w:val="32"/>
        </w:rPr>
      </w:pPr>
    </w:p>
    <w:p w14:paraId="58D9FF8B" w14:textId="77777777" w:rsidR="00A41939" w:rsidRDefault="00A41939">
      <w:pPr>
        <w:spacing w:line="440" w:lineRule="exact"/>
        <w:jc w:val="center"/>
        <w:rPr>
          <w:rFonts w:ascii="仿宋" w:eastAsia="仿宋" w:hAnsi="仿宋"/>
          <w:b/>
          <w:sz w:val="32"/>
          <w:szCs w:val="32"/>
        </w:rPr>
      </w:pPr>
    </w:p>
    <w:p w14:paraId="3E2D5588"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11463004"/>
      <w:bookmarkStart w:id="3" w:name="_Toc355795126"/>
      <w:bookmarkStart w:id="4" w:name="_Toc516597096"/>
    </w:p>
    <w:bookmarkEnd w:id="1"/>
    <w:bookmarkEnd w:id="2"/>
    <w:bookmarkEnd w:id="3"/>
    <w:bookmarkEnd w:id="4"/>
    <w:p w14:paraId="6C371AAB"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190711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3F2E8DB6"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7FF4C71"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182476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49DA3292"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52D2EE6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01106CFD"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6E31E6A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0B6A45C0" w14:textId="3F3335DC"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14:paraId="070294DF"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0915D262"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2534A2E4"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6F59BB8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D2F21">
        <w:rPr>
          <w:rFonts w:ascii="仿宋" w:eastAsia="仿宋" w:hAnsi="仿宋" w:hint="eastAsia"/>
          <w:kern w:val="0"/>
          <w:sz w:val="24"/>
        </w:rPr>
        <w:t>另行通知</w:t>
      </w:r>
      <w:r>
        <w:rPr>
          <w:rFonts w:ascii="仿宋" w:eastAsia="仿宋" w:hAnsi="仿宋" w:hint="eastAsia"/>
          <w:sz w:val="24"/>
        </w:rPr>
        <w:t>。</w:t>
      </w:r>
    </w:p>
    <w:p w14:paraId="607BF472"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0E5DA17E"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39091DB7"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2DC5BF23"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16426A6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0CF885E0"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534AC68"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14:paraId="40C6D6F1"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14:paraId="2730A821"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10AEC5E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1BEA95BF"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117F72AB"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615EB906"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09ED1025"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669123AC" w14:textId="77777777" w:rsidR="00FE3A9D" w:rsidRDefault="00FE3A9D"/>
    <w:p w14:paraId="69125B38" w14:textId="77777777" w:rsidR="00FE3A9D" w:rsidRDefault="00FE3A9D">
      <w:pPr>
        <w:spacing w:line="440" w:lineRule="exact"/>
        <w:jc w:val="center"/>
        <w:rPr>
          <w:rFonts w:ascii="仿宋" w:eastAsia="仿宋" w:hAnsi="仿宋"/>
          <w:b/>
          <w:sz w:val="32"/>
          <w:szCs w:val="32"/>
        </w:rPr>
      </w:pPr>
    </w:p>
    <w:p w14:paraId="0042561A" w14:textId="77777777" w:rsidR="00FE3A9D" w:rsidRDefault="00FE3A9D">
      <w:pPr>
        <w:spacing w:line="440" w:lineRule="exact"/>
        <w:jc w:val="center"/>
        <w:rPr>
          <w:rFonts w:ascii="仿宋" w:eastAsia="仿宋" w:hAnsi="仿宋"/>
          <w:b/>
          <w:sz w:val="32"/>
          <w:szCs w:val="32"/>
        </w:rPr>
      </w:pPr>
    </w:p>
    <w:p w14:paraId="0BEDE65C" w14:textId="77777777" w:rsidR="00FE3A9D" w:rsidRDefault="00FE3A9D">
      <w:pPr>
        <w:spacing w:line="440" w:lineRule="exact"/>
        <w:jc w:val="center"/>
        <w:rPr>
          <w:rFonts w:ascii="仿宋" w:eastAsia="仿宋" w:hAnsi="仿宋"/>
          <w:b/>
          <w:sz w:val="32"/>
          <w:szCs w:val="32"/>
        </w:rPr>
      </w:pPr>
    </w:p>
    <w:p w14:paraId="40AB12C4" w14:textId="77777777" w:rsidR="00FE3A9D" w:rsidRDefault="00FE3A9D">
      <w:pPr>
        <w:spacing w:line="440" w:lineRule="exact"/>
        <w:jc w:val="center"/>
        <w:rPr>
          <w:rFonts w:ascii="仿宋" w:eastAsia="仿宋" w:hAnsi="仿宋"/>
          <w:b/>
          <w:sz w:val="32"/>
          <w:szCs w:val="32"/>
        </w:rPr>
      </w:pPr>
    </w:p>
    <w:p w14:paraId="7DFBCC05" w14:textId="77777777" w:rsidR="00FE3A9D" w:rsidRDefault="00FE3A9D">
      <w:pPr>
        <w:spacing w:line="440" w:lineRule="exact"/>
        <w:jc w:val="center"/>
        <w:rPr>
          <w:rFonts w:ascii="仿宋" w:eastAsia="仿宋" w:hAnsi="仿宋"/>
          <w:b/>
          <w:sz w:val="32"/>
          <w:szCs w:val="32"/>
        </w:rPr>
      </w:pPr>
    </w:p>
    <w:p w14:paraId="3FCEE323" w14:textId="77777777" w:rsidR="00FE3A9D" w:rsidRDefault="00FE3A9D">
      <w:pPr>
        <w:spacing w:line="440" w:lineRule="exact"/>
        <w:jc w:val="center"/>
        <w:rPr>
          <w:rFonts w:ascii="仿宋" w:eastAsia="仿宋" w:hAnsi="仿宋"/>
          <w:b/>
          <w:sz w:val="32"/>
          <w:szCs w:val="32"/>
        </w:rPr>
      </w:pPr>
    </w:p>
    <w:p w14:paraId="7EEC9159" w14:textId="77777777" w:rsidR="00FE3A9D" w:rsidRDefault="00FE3A9D">
      <w:pPr>
        <w:spacing w:line="440" w:lineRule="exact"/>
        <w:jc w:val="center"/>
        <w:rPr>
          <w:rFonts w:ascii="仿宋" w:eastAsia="仿宋" w:hAnsi="仿宋"/>
          <w:b/>
          <w:sz w:val="32"/>
          <w:szCs w:val="32"/>
        </w:rPr>
      </w:pPr>
    </w:p>
    <w:p w14:paraId="54910927" w14:textId="77777777" w:rsidR="00FE3A9D" w:rsidRDefault="00FE3A9D">
      <w:pPr>
        <w:spacing w:line="440" w:lineRule="exact"/>
        <w:jc w:val="center"/>
        <w:rPr>
          <w:rFonts w:ascii="仿宋" w:eastAsia="仿宋" w:hAnsi="仿宋"/>
          <w:b/>
          <w:sz w:val="32"/>
          <w:szCs w:val="32"/>
        </w:rPr>
      </w:pPr>
    </w:p>
    <w:p w14:paraId="5B1906E4" w14:textId="77777777" w:rsidR="00FE3A9D" w:rsidRDefault="00FE3A9D">
      <w:pPr>
        <w:spacing w:line="440" w:lineRule="exact"/>
        <w:jc w:val="center"/>
        <w:rPr>
          <w:rFonts w:ascii="仿宋" w:eastAsia="仿宋" w:hAnsi="仿宋"/>
          <w:b/>
          <w:sz w:val="32"/>
          <w:szCs w:val="32"/>
        </w:rPr>
      </w:pPr>
    </w:p>
    <w:p w14:paraId="6A2A3DFB" w14:textId="77777777" w:rsidR="00FE3A9D" w:rsidRDefault="00FE3A9D">
      <w:pPr>
        <w:spacing w:line="440" w:lineRule="exact"/>
        <w:jc w:val="center"/>
        <w:rPr>
          <w:rFonts w:ascii="仿宋" w:eastAsia="仿宋" w:hAnsi="仿宋"/>
          <w:b/>
          <w:sz w:val="32"/>
          <w:szCs w:val="32"/>
        </w:rPr>
      </w:pPr>
    </w:p>
    <w:p w14:paraId="7198A843" w14:textId="77777777" w:rsidR="00FE3A9D" w:rsidRDefault="00FE3A9D">
      <w:pPr>
        <w:spacing w:line="440" w:lineRule="exact"/>
        <w:jc w:val="center"/>
        <w:rPr>
          <w:rFonts w:ascii="仿宋" w:eastAsia="仿宋" w:hAnsi="仿宋"/>
          <w:b/>
          <w:sz w:val="32"/>
          <w:szCs w:val="32"/>
        </w:rPr>
      </w:pPr>
    </w:p>
    <w:p w14:paraId="087C09A1" w14:textId="77777777" w:rsidR="00FE3A9D" w:rsidRDefault="00FE3A9D">
      <w:pPr>
        <w:spacing w:line="440" w:lineRule="exact"/>
        <w:jc w:val="center"/>
        <w:rPr>
          <w:rFonts w:ascii="仿宋" w:eastAsia="仿宋" w:hAnsi="仿宋"/>
          <w:b/>
          <w:sz w:val="32"/>
          <w:szCs w:val="32"/>
        </w:rPr>
      </w:pPr>
    </w:p>
    <w:p w14:paraId="198A1F8F" w14:textId="77777777" w:rsidR="00FE3A9D" w:rsidRDefault="00FE3A9D">
      <w:pPr>
        <w:spacing w:line="440" w:lineRule="exact"/>
        <w:jc w:val="center"/>
        <w:rPr>
          <w:rFonts w:ascii="仿宋" w:eastAsia="仿宋" w:hAnsi="仿宋"/>
          <w:b/>
          <w:sz w:val="32"/>
          <w:szCs w:val="32"/>
        </w:rPr>
      </w:pPr>
    </w:p>
    <w:p w14:paraId="62E98205" w14:textId="77777777" w:rsidR="00FE3A9D" w:rsidRDefault="00FE3A9D">
      <w:pPr>
        <w:spacing w:line="440" w:lineRule="exact"/>
        <w:jc w:val="center"/>
        <w:rPr>
          <w:rFonts w:ascii="仿宋" w:eastAsia="仿宋" w:hAnsi="仿宋"/>
          <w:b/>
          <w:sz w:val="32"/>
          <w:szCs w:val="32"/>
        </w:rPr>
      </w:pPr>
    </w:p>
    <w:p w14:paraId="332DE830" w14:textId="77777777" w:rsidR="00FE3A9D" w:rsidRDefault="00FE3A9D">
      <w:pPr>
        <w:spacing w:line="440" w:lineRule="exact"/>
        <w:jc w:val="center"/>
        <w:rPr>
          <w:rFonts w:ascii="仿宋" w:eastAsia="仿宋" w:hAnsi="仿宋"/>
          <w:b/>
          <w:sz w:val="32"/>
          <w:szCs w:val="32"/>
        </w:rPr>
      </w:pPr>
    </w:p>
    <w:p w14:paraId="03314246" w14:textId="77777777" w:rsidR="00FE3A9D" w:rsidRDefault="00FE3A9D">
      <w:pPr>
        <w:spacing w:line="440" w:lineRule="exact"/>
        <w:jc w:val="center"/>
        <w:rPr>
          <w:rFonts w:ascii="仿宋" w:eastAsia="仿宋" w:hAnsi="仿宋"/>
          <w:b/>
          <w:sz w:val="32"/>
          <w:szCs w:val="32"/>
        </w:rPr>
      </w:pPr>
    </w:p>
    <w:p w14:paraId="13C819D3" w14:textId="77777777" w:rsidR="00FE3A9D" w:rsidRDefault="00FE3A9D">
      <w:pPr>
        <w:spacing w:line="440" w:lineRule="exact"/>
        <w:jc w:val="center"/>
        <w:rPr>
          <w:rFonts w:ascii="仿宋" w:eastAsia="仿宋" w:hAnsi="仿宋"/>
          <w:b/>
          <w:sz w:val="32"/>
          <w:szCs w:val="32"/>
        </w:rPr>
      </w:pPr>
    </w:p>
    <w:p w14:paraId="7E937570" w14:textId="77777777" w:rsidR="00FE3A9D" w:rsidRDefault="00FE3A9D">
      <w:pPr>
        <w:spacing w:line="440" w:lineRule="exact"/>
        <w:jc w:val="center"/>
        <w:rPr>
          <w:rFonts w:ascii="仿宋" w:eastAsia="仿宋" w:hAnsi="仿宋"/>
          <w:b/>
          <w:sz w:val="32"/>
          <w:szCs w:val="32"/>
        </w:rPr>
      </w:pPr>
    </w:p>
    <w:p w14:paraId="7A0D4CF5" w14:textId="77777777" w:rsidR="00FE3A9D" w:rsidRDefault="00FE3A9D">
      <w:pPr>
        <w:spacing w:line="440" w:lineRule="exact"/>
        <w:jc w:val="center"/>
        <w:rPr>
          <w:rFonts w:ascii="仿宋" w:eastAsia="仿宋" w:hAnsi="仿宋"/>
          <w:b/>
          <w:sz w:val="32"/>
          <w:szCs w:val="32"/>
        </w:rPr>
      </w:pPr>
    </w:p>
    <w:p w14:paraId="6B4E5C32" w14:textId="77777777" w:rsidR="00FE3A9D" w:rsidRDefault="00FE3A9D">
      <w:pPr>
        <w:spacing w:line="440" w:lineRule="exact"/>
        <w:rPr>
          <w:rFonts w:ascii="仿宋" w:eastAsia="仿宋" w:hAnsi="仿宋"/>
          <w:b/>
          <w:sz w:val="32"/>
          <w:szCs w:val="32"/>
        </w:rPr>
        <w:sectPr w:rsidR="00FE3A9D">
          <w:pgSz w:w="11906" w:h="16838"/>
          <w:pgMar w:top="1440" w:right="1800" w:bottom="1440" w:left="1800" w:header="851" w:footer="992" w:gutter="0"/>
          <w:cols w:space="425"/>
          <w:docGrid w:type="lines" w:linePitch="312"/>
        </w:sectPr>
      </w:pPr>
    </w:p>
    <w:p w14:paraId="68033947" w14:textId="77777777" w:rsidR="007F3AA4" w:rsidRDefault="006F33A0" w:rsidP="007F3AA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bookmarkStart w:id="5" w:name="OLE_LINK1"/>
    </w:p>
    <w:p w14:paraId="3F2AC5B4" w14:textId="7D5EBCA9" w:rsidR="00E3619C" w:rsidRPr="007F3AA4" w:rsidRDefault="007F3AA4" w:rsidP="007F3AA4">
      <w:pPr>
        <w:spacing w:line="440" w:lineRule="exact"/>
        <w:rPr>
          <w:rFonts w:ascii="仿宋" w:eastAsia="仿宋" w:hAnsi="仿宋"/>
          <w:b/>
          <w:sz w:val="24"/>
          <w:szCs w:val="24"/>
        </w:rPr>
      </w:pPr>
      <w:r w:rsidRPr="007F3AA4">
        <w:rPr>
          <w:rFonts w:ascii="仿宋" w:eastAsia="仿宋" w:hAnsi="仿宋" w:hint="eastAsia"/>
          <w:b/>
          <w:sz w:val="24"/>
          <w:szCs w:val="24"/>
        </w:rPr>
        <w:t>一、设备清单</w:t>
      </w:r>
    </w:p>
    <w:tbl>
      <w:tblPr>
        <w:tblW w:w="5007" w:type="pct"/>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0"/>
        <w:gridCol w:w="1577"/>
        <w:gridCol w:w="1087"/>
        <w:gridCol w:w="5233"/>
      </w:tblGrid>
      <w:tr w:rsidR="007F3AA4" w:rsidRPr="007F3AA4" w14:paraId="7547EA9D" w14:textId="77777777" w:rsidTr="008A7328">
        <w:trPr>
          <w:trHeight w:val="382"/>
          <w:tblHeader/>
          <w:jc w:val="center"/>
        </w:trPr>
        <w:tc>
          <w:tcPr>
            <w:tcW w:w="838" w:type="pct"/>
            <w:vAlign w:val="center"/>
          </w:tcPr>
          <w:p w14:paraId="5D043A65" w14:textId="1556D04A" w:rsidR="007F3AA4" w:rsidRPr="007F3AA4" w:rsidRDefault="007F3AA4" w:rsidP="008A7328">
            <w:pPr>
              <w:spacing w:line="480" w:lineRule="exact"/>
              <w:jc w:val="center"/>
              <w:rPr>
                <w:rFonts w:ascii="仿宋" w:eastAsia="仿宋" w:hAnsi="仿宋"/>
                <w:b/>
                <w:position w:val="6"/>
                <w:sz w:val="24"/>
                <w:szCs w:val="24"/>
              </w:rPr>
            </w:pPr>
            <w:r w:rsidRPr="007F3AA4">
              <w:rPr>
                <w:rFonts w:ascii="仿宋" w:eastAsia="仿宋" w:hAnsi="仿宋"/>
                <w:b/>
                <w:position w:val="6"/>
                <w:sz w:val="24"/>
                <w:szCs w:val="24"/>
              </w:rPr>
              <w:t>序号</w:t>
            </w:r>
          </w:p>
        </w:tc>
        <w:tc>
          <w:tcPr>
            <w:tcW w:w="831" w:type="pct"/>
            <w:shd w:val="clear" w:color="auto" w:fill="auto"/>
            <w:tcMar>
              <w:top w:w="150" w:type="dxa"/>
              <w:left w:w="0" w:type="dxa"/>
              <w:bottom w:w="150" w:type="dxa"/>
              <w:right w:w="240" w:type="dxa"/>
            </w:tcMar>
            <w:vAlign w:val="center"/>
          </w:tcPr>
          <w:p w14:paraId="49561769" w14:textId="23039F55" w:rsidR="007F3AA4" w:rsidRPr="007F3AA4" w:rsidRDefault="007F3AA4" w:rsidP="008A7328">
            <w:pPr>
              <w:spacing w:line="480" w:lineRule="exact"/>
              <w:jc w:val="center"/>
              <w:rPr>
                <w:rFonts w:ascii="仿宋" w:eastAsia="仿宋" w:hAnsi="仿宋"/>
                <w:b/>
                <w:position w:val="6"/>
                <w:sz w:val="24"/>
                <w:szCs w:val="24"/>
              </w:rPr>
            </w:pPr>
            <w:r w:rsidRPr="007F3AA4">
              <w:rPr>
                <w:rFonts w:ascii="仿宋" w:eastAsia="仿宋" w:hAnsi="仿宋"/>
                <w:b/>
                <w:position w:val="6"/>
                <w:sz w:val="24"/>
                <w:szCs w:val="24"/>
              </w:rPr>
              <w:t>设备名称</w:t>
            </w:r>
          </w:p>
        </w:tc>
        <w:tc>
          <w:tcPr>
            <w:tcW w:w="573" w:type="pct"/>
            <w:shd w:val="clear" w:color="auto" w:fill="auto"/>
            <w:tcMar>
              <w:top w:w="150" w:type="dxa"/>
              <w:left w:w="240" w:type="dxa"/>
              <w:bottom w:w="150" w:type="dxa"/>
              <w:right w:w="240" w:type="dxa"/>
            </w:tcMar>
            <w:vAlign w:val="center"/>
          </w:tcPr>
          <w:p w14:paraId="06CCFEC6" w14:textId="77777777" w:rsidR="007F3AA4" w:rsidRPr="007F3AA4" w:rsidRDefault="007F3AA4" w:rsidP="008A7328">
            <w:pPr>
              <w:spacing w:line="480" w:lineRule="exact"/>
              <w:jc w:val="center"/>
              <w:rPr>
                <w:rFonts w:ascii="仿宋" w:eastAsia="仿宋" w:hAnsi="仿宋"/>
                <w:b/>
                <w:position w:val="6"/>
                <w:sz w:val="24"/>
                <w:szCs w:val="24"/>
              </w:rPr>
            </w:pPr>
            <w:r w:rsidRPr="007F3AA4">
              <w:rPr>
                <w:rFonts w:ascii="仿宋" w:eastAsia="仿宋" w:hAnsi="仿宋"/>
                <w:b/>
                <w:position w:val="6"/>
                <w:sz w:val="24"/>
                <w:szCs w:val="24"/>
              </w:rPr>
              <w:t>数量</w:t>
            </w:r>
          </w:p>
        </w:tc>
        <w:tc>
          <w:tcPr>
            <w:tcW w:w="2758" w:type="pct"/>
            <w:shd w:val="clear" w:color="auto" w:fill="auto"/>
            <w:tcMar>
              <w:top w:w="150" w:type="dxa"/>
              <w:left w:w="240" w:type="dxa"/>
              <w:bottom w:w="150" w:type="dxa"/>
              <w:right w:w="240" w:type="dxa"/>
            </w:tcMar>
            <w:vAlign w:val="center"/>
          </w:tcPr>
          <w:p w14:paraId="0156AD6D" w14:textId="77777777" w:rsidR="007F3AA4" w:rsidRPr="007F3AA4" w:rsidRDefault="007F3AA4" w:rsidP="008A7328">
            <w:pPr>
              <w:spacing w:line="480" w:lineRule="exact"/>
              <w:jc w:val="center"/>
              <w:rPr>
                <w:rFonts w:ascii="仿宋" w:eastAsia="仿宋" w:hAnsi="仿宋"/>
                <w:b/>
                <w:position w:val="6"/>
                <w:sz w:val="24"/>
                <w:szCs w:val="24"/>
              </w:rPr>
            </w:pPr>
            <w:r w:rsidRPr="007F3AA4">
              <w:rPr>
                <w:rFonts w:ascii="仿宋" w:eastAsia="仿宋" w:hAnsi="仿宋"/>
                <w:b/>
                <w:position w:val="6"/>
                <w:sz w:val="24"/>
                <w:szCs w:val="24"/>
              </w:rPr>
              <w:t>技术参数要求</w:t>
            </w:r>
          </w:p>
        </w:tc>
      </w:tr>
      <w:tr w:rsidR="007F3AA4" w:rsidRPr="007F3AA4" w14:paraId="29D52070" w14:textId="77777777" w:rsidTr="008A7328">
        <w:trPr>
          <w:trHeight w:val="1569"/>
          <w:jc w:val="center"/>
        </w:trPr>
        <w:tc>
          <w:tcPr>
            <w:tcW w:w="838" w:type="pct"/>
            <w:vAlign w:val="center"/>
          </w:tcPr>
          <w:p w14:paraId="0DCAF00C" w14:textId="3E816227" w:rsidR="007F3AA4" w:rsidRPr="007F3AA4" w:rsidRDefault="007F3AA4" w:rsidP="007F3AA4">
            <w:pPr>
              <w:spacing w:line="560" w:lineRule="exact"/>
              <w:jc w:val="center"/>
              <w:rPr>
                <w:rFonts w:ascii="仿宋" w:eastAsia="仿宋" w:hAnsi="仿宋"/>
                <w:position w:val="6"/>
                <w:sz w:val="24"/>
                <w:szCs w:val="24"/>
              </w:rPr>
            </w:pPr>
            <w:r w:rsidRPr="007F3AA4">
              <w:rPr>
                <w:rFonts w:ascii="仿宋" w:eastAsia="仿宋" w:hAnsi="仿宋" w:hint="eastAsia"/>
                <w:position w:val="6"/>
                <w:sz w:val="24"/>
                <w:szCs w:val="24"/>
              </w:rPr>
              <w:t>1</w:t>
            </w:r>
          </w:p>
        </w:tc>
        <w:tc>
          <w:tcPr>
            <w:tcW w:w="831" w:type="pct"/>
            <w:shd w:val="clear" w:color="auto" w:fill="auto"/>
            <w:tcMar>
              <w:top w:w="150" w:type="dxa"/>
              <w:left w:w="0" w:type="dxa"/>
              <w:bottom w:w="150" w:type="dxa"/>
              <w:right w:w="240" w:type="dxa"/>
            </w:tcMar>
            <w:vAlign w:val="center"/>
          </w:tcPr>
          <w:p w14:paraId="630075D5" w14:textId="06412F94" w:rsidR="007F3AA4" w:rsidRPr="007F3AA4" w:rsidRDefault="007F3AA4" w:rsidP="007F3AA4">
            <w:pPr>
              <w:spacing w:line="560" w:lineRule="exact"/>
              <w:jc w:val="center"/>
              <w:rPr>
                <w:rFonts w:ascii="仿宋" w:eastAsia="仿宋" w:hAnsi="仿宋"/>
                <w:position w:val="6"/>
                <w:sz w:val="24"/>
                <w:szCs w:val="24"/>
              </w:rPr>
            </w:pPr>
            <w:r w:rsidRPr="007F3AA4">
              <w:rPr>
                <w:rFonts w:ascii="仿宋" w:eastAsia="仿宋" w:hAnsi="仿宋"/>
                <w:position w:val="6"/>
                <w:sz w:val="24"/>
                <w:szCs w:val="24"/>
              </w:rPr>
              <w:t>高速扫描仪</w:t>
            </w:r>
          </w:p>
        </w:tc>
        <w:tc>
          <w:tcPr>
            <w:tcW w:w="573" w:type="pct"/>
            <w:shd w:val="clear" w:color="auto" w:fill="auto"/>
            <w:tcMar>
              <w:top w:w="150" w:type="dxa"/>
              <w:left w:w="240" w:type="dxa"/>
              <w:bottom w:w="150" w:type="dxa"/>
              <w:right w:w="240" w:type="dxa"/>
            </w:tcMar>
            <w:vAlign w:val="center"/>
          </w:tcPr>
          <w:p w14:paraId="23B547DE" w14:textId="77777777" w:rsidR="007F3AA4" w:rsidRPr="007F3AA4" w:rsidRDefault="007F3AA4" w:rsidP="007F3AA4">
            <w:pPr>
              <w:spacing w:line="560" w:lineRule="exact"/>
              <w:jc w:val="center"/>
              <w:rPr>
                <w:rFonts w:ascii="仿宋" w:eastAsia="仿宋" w:hAnsi="仿宋"/>
                <w:position w:val="6"/>
                <w:sz w:val="24"/>
                <w:szCs w:val="24"/>
              </w:rPr>
            </w:pPr>
            <w:r w:rsidRPr="007F3AA4">
              <w:rPr>
                <w:rFonts w:ascii="仿宋" w:eastAsia="仿宋" w:hAnsi="仿宋"/>
                <w:position w:val="6"/>
                <w:sz w:val="24"/>
                <w:szCs w:val="24"/>
              </w:rPr>
              <w:t>1台</w:t>
            </w:r>
          </w:p>
        </w:tc>
        <w:tc>
          <w:tcPr>
            <w:tcW w:w="2758" w:type="pct"/>
            <w:shd w:val="clear" w:color="auto" w:fill="auto"/>
            <w:tcMar>
              <w:top w:w="150" w:type="dxa"/>
              <w:left w:w="240" w:type="dxa"/>
              <w:bottom w:w="150" w:type="dxa"/>
              <w:right w:w="0" w:type="dxa"/>
            </w:tcMar>
            <w:vAlign w:val="center"/>
          </w:tcPr>
          <w:p w14:paraId="7C92E12B" w14:textId="77777777" w:rsidR="007F3AA4" w:rsidRPr="007F3AA4" w:rsidRDefault="007F3AA4" w:rsidP="007F3AA4">
            <w:pPr>
              <w:spacing w:line="560" w:lineRule="exact"/>
              <w:jc w:val="center"/>
              <w:rPr>
                <w:rFonts w:ascii="仿宋" w:eastAsia="仿宋" w:hAnsi="仿宋"/>
                <w:position w:val="6"/>
                <w:sz w:val="24"/>
                <w:szCs w:val="24"/>
              </w:rPr>
            </w:pPr>
            <w:r w:rsidRPr="007F3AA4">
              <w:rPr>
                <w:rFonts w:ascii="仿宋" w:eastAsia="仿宋" w:hAnsi="仿宋"/>
                <w:position w:val="6"/>
                <w:sz w:val="24"/>
                <w:szCs w:val="24"/>
              </w:rPr>
              <w:t>A3幅面，扫描速度≥100页/200面（每分钟），支持双面扫描，支持灰度扫描，支持52克及以上纸张，适用于答题卡批量采集</w:t>
            </w:r>
          </w:p>
        </w:tc>
      </w:tr>
      <w:tr w:rsidR="007F3AA4" w:rsidRPr="007F3AA4" w14:paraId="3BC5C572" w14:textId="77777777" w:rsidTr="007F3AA4">
        <w:trPr>
          <w:trHeight w:val="209"/>
          <w:jc w:val="center"/>
        </w:trPr>
        <w:tc>
          <w:tcPr>
            <w:tcW w:w="838" w:type="pct"/>
            <w:vAlign w:val="center"/>
          </w:tcPr>
          <w:p w14:paraId="698B5A72" w14:textId="2D3485F3" w:rsidR="007F3AA4" w:rsidRPr="007F3AA4" w:rsidRDefault="007F3AA4" w:rsidP="007F3AA4">
            <w:pPr>
              <w:spacing w:line="560" w:lineRule="exact"/>
              <w:jc w:val="center"/>
              <w:rPr>
                <w:rFonts w:ascii="仿宋" w:eastAsia="仿宋" w:hAnsi="仿宋"/>
                <w:position w:val="6"/>
                <w:sz w:val="24"/>
                <w:szCs w:val="24"/>
              </w:rPr>
            </w:pPr>
            <w:r w:rsidRPr="007F3AA4">
              <w:rPr>
                <w:rFonts w:ascii="仿宋" w:eastAsia="仿宋" w:hAnsi="仿宋" w:hint="eastAsia"/>
                <w:position w:val="6"/>
                <w:sz w:val="24"/>
                <w:szCs w:val="24"/>
              </w:rPr>
              <w:t>2</w:t>
            </w:r>
          </w:p>
        </w:tc>
        <w:tc>
          <w:tcPr>
            <w:tcW w:w="831" w:type="pct"/>
            <w:shd w:val="clear" w:color="auto" w:fill="auto"/>
            <w:tcMar>
              <w:top w:w="150" w:type="dxa"/>
              <w:left w:w="0" w:type="dxa"/>
              <w:bottom w:w="150" w:type="dxa"/>
              <w:right w:w="240" w:type="dxa"/>
            </w:tcMar>
            <w:vAlign w:val="center"/>
          </w:tcPr>
          <w:p w14:paraId="2219AB72" w14:textId="249B066D" w:rsidR="007F3AA4" w:rsidRPr="007F3AA4" w:rsidRDefault="007F3AA4" w:rsidP="007F3AA4">
            <w:pPr>
              <w:spacing w:line="560" w:lineRule="exact"/>
              <w:jc w:val="center"/>
              <w:rPr>
                <w:rFonts w:ascii="仿宋" w:eastAsia="仿宋" w:hAnsi="仿宋"/>
                <w:position w:val="6"/>
                <w:sz w:val="24"/>
                <w:szCs w:val="24"/>
              </w:rPr>
            </w:pPr>
            <w:r w:rsidRPr="007F3AA4">
              <w:rPr>
                <w:rFonts w:ascii="仿宋" w:eastAsia="仿宋" w:hAnsi="仿宋"/>
                <w:position w:val="6"/>
                <w:sz w:val="24"/>
                <w:szCs w:val="24"/>
              </w:rPr>
              <w:t>软件系统</w:t>
            </w:r>
          </w:p>
        </w:tc>
        <w:tc>
          <w:tcPr>
            <w:tcW w:w="573" w:type="pct"/>
            <w:shd w:val="clear" w:color="auto" w:fill="auto"/>
            <w:tcMar>
              <w:top w:w="150" w:type="dxa"/>
              <w:left w:w="240" w:type="dxa"/>
              <w:bottom w:w="150" w:type="dxa"/>
              <w:right w:w="240" w:type="dxa"/>
            </w:tcMar>
            <w:vAlign w:val="center"/>
          </w:tcPr>
          <w:p w14:paraId="4DD2FAB2" w14:textId="64F796A2" w:rsidR="007F3AA4" w:rsidRPr="007F3AA4" w:rsidRDefault="007F3AA4" w:rsidP="007F3AA4">
            <w:pPr>
              <w:spacing w:line="560" w:lineRule="exact"/>
              <w:jc w:val="center"/>
              <w:rPr>
                <w:rFonts w:ascii="仿宋" w:eastAsia="仿宋" w:hAnsi="仿宋"/>
                <w:position w:val="6"/>
                <w:sz w:val="24"/>
                <w:szCs w:val="24"/>
              </w:rPr>
            </w:pPr>
            <w:r w:rsidRPr="007F3AA4">
              <w:rPr>
                <w:rFonts w:ascii="仿宋" w:eastAsia="仿宋" w:hAnsi="仿宋" w:hint="eastAsia"/>
                <w:position w:val="6"/>
                <w:sz w:val="24"/>
                <w:szCs w:val="24"/>
              </w:rPr>
              <w:t>1</w:t>
            </w:r>
            <w:r w:rsidR="00A54EFB">
              <w:rPr>
                <w:rFonts w:ascii="仿宋" w:eastAsia="仿宋" w:hAnsi="仿宋" w:hint="eastAsia"/>
                <w:position w:val="6"/>
                <w:sz w:val="24"/>
                <w:szCs w:val="24"/>
              </w:rPr>
              <w:t>套</w:t>
            </w:r>
          </w:p>
        </w:tc>
        <w:tc>
          <w:tcPr>
            <w:tcW w:w="2758" w:type="pct"/>
            <w:shd w:val="clear" w:color="auto" w:fill="auto"/>
            <w:tcMar>
              <w:top w:w="150" w:type="dxa"/>
              <w:left w:w="240" w:type="dxa"/>
              <w:bottom w:w="150" w:type="dxa"/>
              <w:right w:w="0" w:type="dxa"/>
            </w:tcMar>
            <w:vAlign w:val="center"/>
          </w:tcPr>
          <w:p w14:paraId="31E8670A" w14:textId="4E405F17" w:rsidR="007F3AA4" w:rsidRPr="007F3AA4" w:rsidRDefault="007F3AA4" w:rsidP="007F3AA4">
            <w:pPr>
              <w:spacing w:line="560" w:lineRule="exact"/>
              <w:jc w:val="center"/>
              <w:rPr>
                <w:rFonts w:ascii="仿宋" w:eastAsia="仿宋" w:hAnsi="仿宋"/>
                <w:position w:val="6"/>
                <w:sz w:val="24"/>
                <w:szCs w:val="24"/>
              </w:rPr>
            </w:pPr>
            <w:r>
              <w:rPr>
                <w:rFonts w:ascii="仿宋" w:eastAsia="仿宋" w:hAnsi="仿宋"/>
                <w:position w:val="6"/>
                <w:sz w:val="24"/>
                <w:szCs w:val="24"/>
              </w:rPr>
              <w:t>技术要求如下</w:t>
            </w:r>
          </w:p>
        </w:tc>
      </w:tr>
    </w:tbl>
    <w:p w14:paraId="3F5B16D3" w14:textId="20B0BD00" w:rsidR="007F3AA4" w:rsidRPr="007F3AA4" w:rsidRDefault="007F3AA4" w:rsidP="007F3AA4">
      <w:pPr>
        <w:spacing w:line="440" w:lineRule="exact"/>
        <w:rPr>
          <w:rFonts w:ascii="仿宋" w:eastAsia="仿宋" w:hAnsi="仿宋"/>
          <w:b/>
          <w:sz w:val="24"/>
          <w:szCs w:val="24"/>
        </w:rPr>
      </w:pPr>
      <w:r w:rsidRPr="007F3AA4">
        <w:rPr>
          <w:rFonts w:ascii="仿宋" w:eastAsia="仿宋" w:hAnsi="仿宋"/>
          <w:b/>
          <w:sz w:val="24"/>
          <w:szCs w:val="24"/>
        </w:rPr>
        <w:t>软件系统功能要求</w:t>
      </w:r>
    </w:p>
    <w:p w14:paraId="2487609D" w14:textId="77777777" w:rsidR="007F3AA4" w:rsidRPr="007F3AA4" w:rsidRDefault="007F3AA4" w:rsidP="007F3AA4">
      <w:pPr>
        <w:pStyle w:val="43"/>
        <w:widowControl/>
        <w:shd w:val="clear" w:color="auto" w:fill="FFFFFF"/>
        <w:spacing w:line="480" w:lineRule="exact"/>
        <w:ind w:firstLineChars="200" w:firstLine="482"/>
        <w:rPr>
          <w:rFonts w:ascii="仿宋" w:eastAsia="仿宋" w:hAnsi="仿宋" w:cstheme="minorBidi"/>
          <w:position w:val="6"/>
          <w:sz w:val="24"/>
        </w:rPr>
      </w:pPr>
      <w:r w:rsidRPr="007F3AA4">
        <w:rPr>
          <w:rFonts w:ascii="仿宋" w:eastAsia="仿宋" w:hAnsi="仿宋" w:cstheme="minorBidi"/>
          <w:b/>
          <w:bCs/>
          <w:position w:val="6"/>
          <w:sz w:val="24"/>
        </w:rPr>
        <w:t>（一）答题卡设计与生成</w:t>
      </w:r>
    </w:p>
    <w:p w14:paraId="78923735"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1.</w:t>
      </w:r>
      <w:r w:rsidRPr="007F3AA4">
        <w:rPr>
          <w:rFonts w:ascii="仿宋" w:eastAsia="仿宋" w:hAnsi="仿宋" w:cstheme="minorBidi"/>
          <w:kern w:val="2"/>
          <w:position w:val="6"/>
        </w:rPr>
        <w:t>支持在线设计答题卡，支持网阅与手阅两种模式</w:t>
      </w:r>
      <w:r w:rsidRPr="007F3AA4">
        <w:rPr>
          <w:rFonts w:ascii="仿宋" w:eastAsia="仿宋" w:hAnsi="仿宋" w:cstheme="minorBidi" w:hint="eastAsia"/>
          <w:kern w:val="2"/>
          <w:position w:val="6"/>
        </w:rPr>
        <w:t>。</w:t>
      </w:r>
    </w:p>
    <w:p w14:paraId="1C5CD3BB"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2.</w:t>
      </w:r>
      <w:r w:rsidRPr="007F3AA4">
        <w:rPr>
          <w:rFonts w:ascii="仿宋" w:eastAsia="仿宋" w:hAnsi="仿宋" w:cstheme="minorBidi"/>
          <w:kern w:val="2"/>
          <w:position w:val="6"/>
        </w:rPr>
        <w:t>支持客观题（单选、多选、判断）、填空题、主观题、选考题、作文题等常见题型</w:t>
      </w:r>
      <w:r w:rsidRPr="007F3AA4">
        <w:rPr>
          <w:rFonts w:ascii="仿宋" w:eastAsia="仿宋" w:hAnsi="仿宋" w:cstheme="minorBidi" w:hint="eastAsia"/>
          <w:kern w:val="2"/>
          <w:position w:val="6"/>
        </w:rPr>
        <w:t>。</w:t>
      </w:r>
    </w:p>
    <w:p w14:paraId="303380EE"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3.</w:t>
      </w:r>
      <w:r w:rsidRPr="007F3AA4">
        <w:rPr>
          <w:rFonts w:ascii="仿宋" w:eastAsia="仿宋" w:hAnsi="仿宋" w:cstheme="minorBidi"/>
          <w:kern w:val="2"/>
          <w:position w:val="6"/>
        </w:rPr>
        <w:t>支持客观题选项横排、竖排，支持同一答题区域多种题型混合</w:t>
      </w:r>
      <w:r w:rsidRPr="007F3AA4">
        <w:rPr>
          <w:rFonts w:ascii="仿宋" w:eastAsia="仿宋" w:hAnsi="仿宋" w:cstheme="minorBidi" w:hint="eastAsia"/>
          <w:kern w:val="2"/>
          <w:position w:val="6"/>
        </w:rPr>
        <w:t>。</w:t>
      </w:r>
    </w:p>
    <w:p w14:paraId="42E5F5B0"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4.</w:t>
      </w:r>
      <w:r w:rsidRPr="007F3AA4">
        <w:rPr>
          <w:rFonts w:ascii="仿宋" w:eastAsia="仿宋" w:hAnsi="仿宋" w:cstheme="minorBidi"/>
          <w:kern w:val="2"/>
          <w:position w:val="6"/>
        </w:rPr>
        <w:t>支持大小题模式，支持每题独立设置分值</w:t>
      </w:r>
      <w:r w:rsidRPr="007F3AA4">
        <w:rPr>
          <w:rFonts w:ascii="仿宋" w:eastAsia="仿宋" w:hAnsi="仿宋" w:cstheme="minorBidi" w:hint="eastAsia"/>
          <w:kern w:val="2"/>
          <w:position w:val="6"/>
        </w:rPr>
        <w:t>。</w:t>
      </w:r>
    </w:p>
    <w:p w14:paraId="0B0F48DE"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5.</w:t>
      </w:r>
      <w:r w:rsidRPr="007F3AA4">
        <w:rPr>
          <w:rFonts w:ascii="仿宋" w:eastAsia="仿宋" w:hAnsi="仿宋" w:cstheme="minorBidi"/>
          <w:kern w:val="2"/>
          <w:position w:val="6"/>
        </w:rPr>
        <w:t>支持自动生成答题卡并导出PDF，支持二次编辑与复用</w:t>
      </w:r>
      <w:r w:rsidRPr="007F3AA4">
        <w:rPr>
          <w:rFonts w:ascii="仿宋" w:eastAsia="仿宋" w:hAnsi="仿宋" w:cstheme="minorBidi" w:hint="eastAsia"/>
          <w:kern w:val="2"/>
          <w:position w:val="6"/>
        </w:rPr>
        <w:t>。</w:t>
      </w:r>
    </w:p>
    <w:p w14:paraId="646B1DA6"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6.</w:t>
      </w:r>
      <w:r w:rsidRPr="007F3AA4">
        <w:rPr>
          <w:rFonts w:ascii="仿宋" w:eastAsia="仿宋" w:hAnsi="仿宋" w:cstheme="minorBidi"/>
          <w:kern w:val="2"/>
          <w:position w:val="6"/>
        </w:rPr>
        <w:t>支持自动生成条形码，无需手动粘贴或手写考号</w:t>
      </w:r>
      <w:r w:rsidRPr="007F3AA4">
        <w:rPr>
          <w:rFonts w:ascii="仿宋" w:eastAsia="仿宋" w:hAnsi="仿宋" w:cstheme="minorBidi" w:hint="eastAsia"/>
          <w:kern w:val="2"/>
          <w:position w:val="6"/>
        </w:rPr>
        <w:t>。</w:t>
      </w:r>
    </w:p>
    <w:p w14:paraId="7C5D6190" w14:textId="77777777" w:rsidR="007F3AA4" w:rsidRPr="007F3AA4" w:rsidRDefault="007F3AA4" w:rsidP="007F3AA4">
      <w:pPr>
        <w:pStyle w:val="43"/>
        <w:widowControl/>
        <w:shd w:val="clear" w:color="auto" w:fill="FFFFFF"/>
        <w:spacing w:line="480" w:lineRule="exact"/>
        <w:ind w:firstLineChars="200" w:firstLine="482"/>
        <w:rPr>
          <w:rFonts w:ascii="仿宋" w:eastAsia="仿宋" w:hAnsi="仿宋" w:cstheme="minorBidi"/>
          <w:b/>
          <w:bCs/>
          <w:position w:val="6"/>
          <w:sz w:val="24"/>
        </w:rPr>
      </w:pPr>
      <w:r w:rsidRPr="007F3AA4">
        <w:rPr>
          <w:rFonts w:ascii="仿宋" w:eastAsia="仿宋" w:hAnsi="仿宋" w:cstheme="minorBidi"/>
          <w:b/>
          <w:bCs/>
          <w:position w:val="6"/>
          <w:sz w:val="24"/>
        </w:rPr>
        <w:t>（二）扫描与识别</w:t>
      </w:r>
    </w:p>
    <w:p w14:paraId="2574BF9C"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1.</w:t>
      </w:r>
      <w:r w:rsidRPr="007F3AA4">
        <w:rPr>
          <w:rFonts w:ascii="仿宋" w:eastAsia="仿宋" w:hAnsi="仿宋" w:cstheme="minorBidi"/>
          <w:kern w:val="2"/>
          <w:position w:val="6"/>
        </w:rPr>
        <w:t>支持A3、A4、8K、16K等多种尺寸答题卡，支持正反面同时扫描</w:t>
      </w:r>
      <w:r w:rsidRPr="007F3AA4">
        <w:rPr>
          <w:rFonts w:ascii="仿宋" w:eastAsia="仿宋" w:hAnsi="仿宋" w:cstheme="minorBidi" w:hint="eastAsia"/>
          <w:kern w:val="2"/>
          <w:position w:val="6"/>
        </w:rPr>
        <w:t>。</w:t>
      </w:r>
    </w:p>
    <w:p w14:paraId="0AE7858A"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2.</w:t>
      </w:r>
      <w:r w:rsidRPr="007F3AA4">
        <w:rPr>
          <w:rFonts w:ascii="仿宋" w:eastAsia="仿宋" w:hAnsi="仿宋" w:cstheme="minorBidi"/>
          <w:kern w:val="2"/>
          <w:position w:val="6"/>
        </w:rPr>
        <w:t>支持题卡合一、题卡分离</w:t>
      </w:r>
      <w:r w:rsidRPr="007F3AA4">
        <w:rPr>
          <w:rFonts w:ascii="仿宋" w:eastAsia="仿宋" w:hAnsi="仿宋" w:cstheme="minorBidi" w:hint="eastAsia"/>
          <w:kern w:val="2"/>
          <w:position w:val="6"/>
        </w:rPr>
        <w:t>多种</w:t>
      </w:r>
      <w:r w:rsidRPr="007F3AA4">
        <w:rPr>
          <w:rFonts w:ascii="仿宋" w:eastAsia="仿宋" w:hAnsi="仿宋" w:cstheme="minorBidi"/>
          <w:kern w:val="2"/>
          <w:position w:val="6"/>
        </w:rPr>
        <w:t>模式</w:t>
      </w:r>
      <w:r w:rsidRPr="007F3AA4">
        <w:rPr>
          <w:rFonts w:ascii="仿宋" w:eastAsia="仿宋" w:hAnsi="仿宋" w:cstheme="minorBidi" w:hint="eastAsia"/>
          <w:kern w:val="2"/>
          <w:position w:val="6"/>
        </w:rPr>
        <w:t>。</w:t>
      </w:r>
    </w:p>
    <w:p w14:paraId="6EFAA5A5"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3.</w:t>
      </w:r>
      <w:r w:rsidRPr="007F3AA4">
        <w:rPr>
          <w:rFonts w:ascii="仿宋" w:eastAsia="仿宋" w:hAnsi="仿宋" w:cstheme="minorBidi"/>
          <w:kern w:val="2"/>
          <w:position w:val="6"/>
        </w:rPr>
        <w:t>支持答题卡图像自动裁切、拼接、旋转、倾斜校正</w:t>
      </w:r>
      <w:r w:rsidRPr="007F3AA4">
        <w:rPr>
          <w:rFonts w:ascii="仿宋" w:eastAsia="仿宋" w:hAnsi="仿宋" w:cstheme="minorBidi" w:hint="eastAsia"/>
          <w:kern w:val="2"/>
          <w:position w:val="6"/>
        </w:rPr>
        <w:t>。</w:t>
      </w:r>
    </w:p>
    <w:p w14:paraId="20B192B8"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4.</w:t>
      </w:r>
      <w:r w:rsidRPr="007F3AA4">
        <w:rPr>
          <w:rFonts w:ascii="仿宋" w:eastAsia="仿宋" w:hAnsi="仿宋" w:cstheme="minorBidi"/>
          <w:kern w:val="2"/>
          <w:position w:val="6"/>
        </w:rPr>
        <w:t>支持灰度图像采集，最大限度还原原貌</w:t>
      </w:r>
      <w:r w:rsidRPr="007F3AA4">
        <w:rPr>
          <w:rFonts w:ascii="仿宋" w:eastAsia="仿宋" w:hAnsi="仿宋" w:cstheme="minorBidi" w:hint="eastAsia"/>
          <w:kern w:val="2"/>
          <w:position w:val="6"/>
        </w:rPr>
        <w:t>。</w:t>
      </w:r>
    </w:p>
    <w:p w14:paraId="57566659"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5.</w:t>
      </w:r>
      <w:r w:rsidRPr="007F3AA4">
        <w:rPr>
          <w:rFonts w:ascii="仿宋" w:eastAsia="仿宋" w:hAnsi="仿宋" w:cstheme="minorBidi"/>
          <w:kern w:val="2"/>
          <w:position w:val="6"/>
        </w:rPr>
        <w:t>支持扫描过程中的异常检测与处理：物理异常（缺卡、多卡、折叠等）自动暂停并提示</w:t>
      </w:r>
      <w:r w:rsidRPr="007F3AA4">
        <w:rPr>
          <w:rFonts w:ascii="仿宋" w:eastAsia="仿宋" w:hAnsi="仿宋" w:cstheme="minorBidi" w:hint="eastAsia"/>
          <w:kern w:val="2"/>
          <w:position w:val="6"/>
        </w:rPr>
        <w:t>；</w:t>
      </w:r>
      <w:r w:rsidRPr="007F3AA4">
        <w:rPr>
          <w:rFonts w:ascii="仿宋" w:eastAsia="仿宋" w:hAnsi="仿宋" w:cstheme="minorBidi"/>
          <w:kern w:val="2"/>
          <w:position w:val="6"/>
        </w:rPr>
        <w:t>涂错考号、重号、倒置等异常支持后台批量处理，不影响扫描速度</w:t>
      </w:r>
      <w:r w:rsidRPr="007F3AA4">
        <w:rPr>
          <w:rFonts w:ascii="仿宋" w:eastAsia="仿宋" w:hAnsi="仿宋" w:cstheme="minorBidi" w:hint="eastAsia"/>
          <w:kern w:val="2"/>
          <w:position w:val="6"/>
        </w:rPr>
        <w:t>。</w:t>
      </w:r>
    </w:p>
    <w:p w14:paraId="28A14571"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6.</w:t>
      </w:r>
      <w:r w:rsidRPr="007F3AA4">
        <w:rPr>
          <w:rFonts w:ascii="仿宋" w:eastAsia="仿宋" w:hAnsi="仿宋" w:cstheme="minorBidi"/>
          <w:kern w:val="2"/>
          <w:position w:val="6"/>
        </w:rPr>
        <w:t>支持OMR识别，自动检测填涂过轻、擦除不净等情况</w:t>
      </w:r>
      <w:r w:rsidRPr="007F3AA4">
        <w:rPr>
          <w:rFonts w:ascii="仿宋" w:eastAsia="仿宋" w:hAnsi="仿宋" w:cstheme="minorBidi" w:hint="eastAsia"/>
          <w:kern w:val="2"/>
          <w:position w:val="6"/>
        </w:rPr>
        <w:t>。</w:t>
      </w:r>
    </w:p>
    <w:p w14:paraId="4DF1C31C"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7.</w:t>
      </w:r>
      <w:r w:rsidRPr="007F3AA4">
        <w:rPr>
          <w:rFonts w:ascii="仿宋" w:eastAsia="仿宋" w:hAnsi="仿宋" w:cstheme="minorBidi"/>
          <w:kern w:val="2"/>
          <w:position w:val="6"/>
        </w:rPr>
        <w:t>支持选做题（如M选N）的自动识别与分发</w:t>
      </w:r>
      <w:r w:rsidRPr="007F3AA4">
        <w:rPr>
          <w:rFonts w:ascii="仿宋" w:eastAsia="仿宋" w:hAnsi="仿宋" w:cstheme="minorBidi" w:hint="eastAsia"/>
          <w:kern w:val="2"/>
          <w:position w:val="6"/>
        </w:rPr>
        <w:t>。</w:t>
      </w:r>
    </w:p>
    <w:p w14:paraId="4ED6F8D0"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8.</w:t>
      </w:r>
      <w:r w:rsidRPr="007F3AA4">
        <w:rPr>
          <w:rFonts w:ascii="仿宋" w:eastAsia="仿宋" w:hAnsi="仿宋" w:cstheme="minorBidi"/>
          <w:kern w:val="2"/>
          <w:position w:val="6"/>
        </w:rPr>
        <w:t>支持识别模板自动诊断，支持精确定位、模糊定位、锚定位多种定位方式</w:t>
      </w:r>
      <w:r w:rsidRPr="007F3AA4">
        <w:rPr>
          <w:rFonts w:ascii="仿宋" w:eastAsia="仿宋" w:hAnsi="仿宋" w:cstheme="minorBidi" w:hint="eastAsia"/>
          <w:kern w:val="2"/>
          <w:position w:val="6"/>
        </w:rPr>
        <w:t>。</w:t>
      </w:r>
    </w:p>
    <w:p w14:paraId="28143621"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lastRenderedPageBreak/>
        <w:t>9</w:t>
      </w:r>
      <w:r w:rsidRPr="007F3AA4">
        <w:rPr>
          <w:rFonts w:ascii="仿宋" w:eastAsia="仿宋" w:hAnsi="仿宋" w:cstheme="minorBidi"/>
          <w:kern w:val="2"/>
          <w:position w:val="6"/>
        </w:rPr>
        <w:t>支持识别结果可编辑图层，支持问题选项高亮与人工校对</w:t>
      </w:r>
      <w:r w:rsidRPr="007F3AA4">
        <w:rPr>
          <w:rFonts w:ascii="仿宋" w:eastAsia="仿宋" w:hAnsi="仿宋" w:cstheme="minorBidi" w:hint="eastAsia"/>
          <w:kern w:val="2"/>
          <w:position w:val="6"/>
        </w:rPr>
        <w:t>。</w:t>
      </w:r>
    </w:p>
    <w:p w14:paraId="2A6D5F6A" w14:textId="77777777" w:rsidR="007F3AA4" w:rsidRPr="007F3AA4" w:rsidRDefault="007F3AA4" w:rsidP="007F3AA4">
      <w:pPr>
        <w:pStyle w:val="43"/>
        <w:widowControl/>
        <w:shd w:val="clear" w:color="auto" w:fill="FFFFFF"/>
        <w:spacing w:line="480" w:lineRule="exact"/>
        <w:ind w:firstLineChars="200" w:firstLine="482"/>
        <w:rPr>
          <w:rFonts w:ascii="仿宋" w:eastAsia="仿宋" w:hAnsi="仿宋" w:cstheme="minorBidi"/>
          <w:position w:val="6"/>
          <w:sz w:val="24"/>
        </w:rPr>
      </w:pPr>
      <w:r w:rsidRPr="007F3AA4">
        <w:rPr>
          <w:rFonts w:ascii="仿宋" w:eastAsia="仿宋" w:hAnsi="仿宋" w:cstheme="minorBidi"/>
          <w:b/>
          <w:bCs/>
          <w:position w:val="6"/>
          <w:sz w:val="24"/>
        </w:rPr>
        <w:t>（三）阅卷管理</w:t>
      </w:r>
    </w:p>
    <w:p w14:paraId="40F22DAA"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1.</w:t>
      </w:r>
      <w:r w:rsidRPr="007F3AA4">
        <w:rPr>
          <w:rFonts w:ascii="仿宋" w:eastAsia="仿宋" w:hAnsi="仿宋" w:cstheme="minorBidi"/>
          <w:kern w:val="2"/>
          <w:position w:val="6"/>
        </w:rPr>
        <w:t>支持评卷教师、题组长、科组长、监督员等多角色权限管理</w:t>
      </w:r>
      <w:r w:rsidRPr="007F3AA4">
        <w:rPr>
          <w:rFonts w:ascii="仿宋" w:eastAsia="仿宋" w:hAnsi="仿宋" w:cstheme="minorBidi" w:hint="eastAsia"/>
          <w:kern w:val="2"/>
          <w:position w:val="6"/>
        </w:rPr>
        <w:t>。</w:t>
      </w:r>
    </w:p>
    <w:p w14:paraId="25CEA987"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2.</w:t>
      </w:r>
      <w:r w:rsidRPr="007F3AA4">
        <w:rPr>
          <w:rFonts w:ascii="仿宋" w:eastAsia="仿宋" w:hAnsi="仿宋" w:cstheme="minorBidi"/>
          <w:kern w:val="2"/>
          <w:position w:val="6"/>
        </w:rPr>
        <w:t>支持平均分配、定额分配、动态随机调配等多种阅卷任务分配方式</w:t>
      </w:r>
      <w:r w:rsidRPr="007F3AA4">
        <w:rPr>
          <w:rFonts w:ascii="仿宋" w:eastAsia="仿宋" w:hAnsi="仿宋" w:cstheme="minorBidi" w:hint="eastAsia"/>
          <w:kern w:val="2"/>
          <w:position w:val="6"/>
        </w:rPr>
        <w:t>。</w:t>
      </w:r>
    </w:p>
    <w:p w14:paraId="044A608F"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3.</w:t>
      </w:r>
      <w:r w:rsidRPr="007F3AA4">
        <w:rPr>
          <w:rFonts w:ascii="仿宋" w:eastAsia="仿宋" w:hAnsi="仿宋" w:cstheme="minorBidi"/>
          <w:kern w:val="2"/>
          <w:position w:val="6"/>
        </w:rPr>
        <w:t>支持多评（≥2评）、误差控制、组长仲裁</w:t>
      </w:r>
      <w:r w:rsidRPr="007F3AA4">
        <w:rPr>
          <w:rFonts w:ascii="仿宋" w:eastAsia="仿宋" w:hAnsi="仿宋" w:cstheme="minorBidi" w:hint="eastAsia"/>
          <w:kern w:val="2"/>
          <w:position w:val="6"/>
        </w:rPr>
        <w:t>。</w:t>
      </w:r>
    </w:p>
    <w:p w14:paraId="3467107D"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4.</w:t>
      </w:r>
      <w:r w:rsidRPr="007F3AA4">
        <w:rPr>
          <w:rFonts w:ascii="仿宋" w:eastAsia="仿宋" w:hAnsi="仿宋" w:cstheme="minorBidi"/>
          <w:kern w:val="2"/>
          <w:position w:val="6"/>
        </w:rPr>
        <w:t>支持试题试评、专家挑题、试评结果讲评</w:t>
      </w:r>
      <w:r w:rsidRPr="007F3AA4">
        <w:rPr>
          <w:rFonts w:ascii="仿宋" w:eastAsia="仿宋" w:hAnsi="仿宋" w:cstheme="minorBidi" w:hint="eastAsia"/>
          <w:kern w:val="2"/>
          <w:position w:val="6"/>
        </w:rPr>
        <w:t>。</w:t>
      </w:r>
    </w:p>
    <w:p w14:paraId="70F04A46"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5.</w:t>
      </w:r>
      <w:r w:rsidRPr="007F3AA4">
        <w:rPr>
          <w:rFonts w:ascii="仿宋" w:eastAsia="仿宋" w:hAnsi="仿宋" w:cstheme="minorBidi"/>
          <w:kern w:val="2"/>
          <w:position w:val="6"/>
        </w:rPr>
        <w:t>支持主观题得分点设置、分布给分</w:t>
      </w:r>
      <w:r w:rsidRPr="007F3AA4">
        <w:rPr>
          <w:rFonts w:ascii="仿宋" w:eastAsia="仿宋" w:hAnsi="仿宋" w:cstheme="minorBidi" w:hint="eastAsia"/>
          <w:kern w:val="2"/>
          <w:position w:val="6"/>
        </w:rPr>
        <w:t>。</w:t>
      </w:r>
    </w:p>
    <w:p w14:paraId="4D5E487B"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6.</w:t>
      </w:r>
      <w:r w:rsidRPr="007F3AA4">
        <w:rPr>
          <w:rFonts w:ascii="仿宋" w:eastAsia="仿宋" w:hAnsi="仿宋" w:cstheme="minorBidi"/>
          <w:kern w:val="2"/>
          <w:position w:val="6"/>
        </w:rPr>
        <w:t>支持键盘、鼠标、卷面标记等多种给分方式</w:t>
      </w:r>
      <w:r w:rsidRPr="007F3AA4">
        <w:rPr>
          <w:rFonts w:ascii="仿宋" w:eastAsia="仿宋" w:hAnsi="仿宋" w:cstheme="minorBidi" w:hint="eastAsia"/>
          <w:kern w:val="2"/>
          <w:position w:val="6"/>
        </w:rPr>
        <w:t>。</w:t>
      </w:r>
    </w:p>
    <w:p w14:paraId="350F63A3"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7.</w:t>
      </w:r>
      <w:r w:rsidRPr="007F3AA4">
        <w:rPr>
          <w:rFonts w:ascii="仿宋" w:eastAsia="仿宋" w:hAnsi="仿宋" w:cstheme="minorBidi"/>
          <w:kern w:val="2"/>
          <w:position w:val="6"/>
        </w:rPr>
        <w:t>支持对、错、半对、划线、高亮、框选等常见卷面标记</w:t>
      </w:r>
      <w:r w:rsidRPr="007F3AA4">
        <w:rPr>
          <w:rFonts w:ascii="仿宋" w:eastAsia="仿宋" w:hAnsi="仿宋" w:cstheme="minorBidi" w:hint="eastAsia"/>
          <w:kern w:val="2"/>
          <w:position w:val="6"/>
        </w:rPr>
        <w:t>。</w:t>
      </w:r>
    </w:p>
    <w:p w14:paraId="2A6E2C99"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8.</w:t>
      </w:r>
      <w:r w:rsidRPr="007F3AA4">
        <w:rPr>
          <w:rFonts w:ascii="仿宋" w:eastAsia="仿宋" w:hAnsi="仿宋" w:cstheme="minorBidi"/>
          <w:kern w:val="2"/>
          <w:position w:val="6"/>
        </w:rPr>
        <w:t>支持逐题流水化阅卷，支持按班级、科目阅卷</w:t>
      </w:r>
      <w:r w:rsidRPr="007F3AA4">
        <w:rPr>
          <w:rFonts w:ascii="仿宋" w:eastAsia="仿宋" w:hAnsi="仿宋" w:cstheme="minorBidi" w:hint="eastAsia"/>
          <w:kern w:val="2"/>
          <w:position w:val="6"/>
        </w:rPr>
        <w:t>。</w:t>
      </w:r>
    </w:p>
    <w:p w14:paraId="5FB1AEE4"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9.</w:t>
      </w:r>
      <w:r w:rsidRPr="007F3AA4">
        <w:rPr>
          <w:rFonts w:ascii="仿宋" w:eastAsia="仿宋" w:hAnsi="仿宋" w:cstheme="minorBidi"/>
          <w:kern w:val="2"/>
          <w:position w:val="6"/>
        </w:rPr>
        <w:t>支持整卷复验、试题回评</w:t>
      </w:r>
      <w:r w:rsidRPr="007F3AA4">
        <w:rPr>
          <w:rFonts w:ascii="仿宋" w:eastAsia="仿宋" w:hAnsi="仿宋" w:cstheme="minorBidi" w:hint="eastAsia"/>
          <w:kern w:val="2"/>
          <w:position w:val="6"/>
        </w:rPr>
        <w:t>。</w:t>
      </w:r>
    </w:p>
    <w:p w14:paraId="3E8F3B58" w14:textId="77777777" w:rsidR="007F3AA4" w:rsidRPr="007F3AA4" w:rsidRDefault="007F3AA4" w:rsidP="007F3AA4">
      <w:pPr>
        <w:pStyle w:val="43"/>
        <w:widowControl/>
        <w:shd w:val="clear" w:color="auto" w:fill="FFFFFF"/>
        <w:spacing w:line="480" w:lineRule="exact"/>
        <w:ind w:firstLineChars="200" w:firstLine="482"/>
        <w:rPr>
          <w:rFonts w:ascii="仿宋" w:eastAsia="仿宋" w:hAnsi="仿宋" w:cstheme="minorBidi"/>
          <w:position w:val="6"/>
          <w:sz w:val="24"/>
        </w:rPr>
      </w:pPr>
      <w:r w:rsidRPr="007F3AA4">
        <w:rPr>
          <w:rFonts w:ascii="仿宋" w:eastAsia="仿宋" w:hAnsi="仿宋" w:cstheme="minorBidi"/>
          <w:b/>
          <w:bCs/>
          <w:position w:val="6"/>
          <w:sz w:val="24"/>
        </w:rPr>
        <w:t>（四）数据校验与完整性</w:t>
      </w:r>
    </w:p>
    <w:p w14:paraId="17E462A2"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1.</w:t>
      </w:r>
      <w:r w:rsidRPr="007F3AA4">
        <w:rPr>
          <w:rFonts w:ascii="仿宋" w:eastAsia="仿宋" w:hAnsi="仿宋" w:cstheme="minorBidi"/>
          <w:kern w:val="2"/>
          <w:position w:val="6"/>
        </w:rPr>
        <w:t>支持客观题识别结果二次校验，支持主客观分差异常提醒</w:t>
      </w:r>
      <w:r w:rsidRPr="007F3AA4">
        <w:rPr>
          <w:rFonts w:ascii="仿宋" w:eastAsia="仿宋" w:hAnsi="仿宋" w:cstheme="minorBidi" w:hint="eastAsia"/>
          <w:kern w:val="2"/>
          <w:position w:val="6"/>
        </w:rPr>
        <w:t>。</w:t>
      </w:r>
    </w:p>
    <w:p w14:paraId="2FA89527"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2.</w:t>
      </w:r>
      <w:r w:rsidRPr="007F3AA4">
        <w:rPr>
          <w:rFonts w:ascii="仿宋" w:eastAsia="仿宋" w:hAnsi="仿宋" w:cstheme="minorBidi"/>
          <w:kern w:val="2"/>
          <w:position w:val="6"/>
        </w:rPr>
        <w:t>支持考号重号、错号、缺号校验</w:t>
      </w:r>
      <w:r w:rsidRPr="007F3AA4">
        <w:rPr>
          <w:rFonts w:ascii="仿宋" w:eastAsia="仿宋" w:hAnsi="仿宋" w:cstheme="minorBidi" w:hint="eastAsia"/>
          <w:kern w:val="2"/>
          <w:position w:val="6"/>
        </w:rPr>
        <w:t>。</w:t>
      </w:r>
    </w:p>
    <w:p w14:paraId="716ECAC3"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3.</w:t>
      </w:r>
      <w:r w:rsidRPr="007F3AA4">
        <w:rPr>
          <w:rFonts w:ascii="仿宋" w:eastAsia="仿宋" w:hAnsi="仿宋" w:cstheme="minorBidi"/>
          <w:kern w:val="2"/>
          <w:position w:val="6"/>
        </w:rPr>
        <w:t>支持扫描图像完整性校验</w:t>
      </w:r>
      <w:r w:rsidRPr="007F3AA4">
        <w:rPr>
          <w:rFonts w:ascii="仿宋" w:eastAsia="仿宋" w:hAnsi="仿宋" w:cstheme="minorBidi" w:hint="eastAsia"/>
          <w:kern w:val="2"/>
          <w:position w:val="6"/>
        </w:rPr>
        <w:t>。</w:t>
      </w:r>
    </w:p>
    <w:p w14:paraId="426593A0"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4.</w:t>
      </w:r>
      <w:r w:rsidRPr="007F3AA4">
        <w:rPr>
          <w:rFonts w:ascii="仿宋" w:eastAsia="仿宋" w:hAnsi="仿宋" w:cstheme="minorBidi"/>
          <w:kern w:val="2"/>
          <w:position w:val="6"/>
        </w:rPr>
        <w:t>支持小数分自动校验</w:t>
      </w:r>
      <w:r w:rsidRPr="007F3AA4">
        <w:rPr>
          <w:rFonts w:ascii="仿宋" w:eastAsia="仿宋" w:hAnsi="仿宋" w:cstheme="minorBidi" w:hint="eastAsia"/>
          <w:kern w:val="2"/>
          <w:position w:val="6"/>
        </w:rPr>
        <w:t>。</w:t>
      </w:r>
    </w:p>
    <w:p w14:paraId="4DDD3378" w14:textId="77777777" w:rsidR="007F3AA4" w:rsidRPr="007F3AA4" w:rsidRDefault="007F3AA4" w:rsidP="007F3AA4">
      <w:pPr>
        <w:pStyle w:val="43"/>
        <w:widowControl/>
        <w:shd w:val="clear" w:color="auto" w:fill="FFFFFF"/>
        <w:spacing w:line="480" w:lineRule="exact"/>
        <w:ind w:firstLineChars="200" w:firstLine="482"/>
        <w:rPr>
          <w:rFonts w:ascii="仿宋" w:eastAsia="仿宋" w:hAnsi="仿宋" w:cstheme="minorBidi"/>
          <w:b/>
          <w:bCs/>
          <w:position w:val="6"/>
          <w:sz w:val="24"/>
        </w:rPr>
      </w:pPr>
      <w:r w:rsidRPr="007F3AA4">
        <w:rPr>
          <w:rFonts w:ascii="仿宋" w:eastAsia="仿宋" w:hAnsi="仿宋" w:cstheme="minorBidi"/>
          <w:b/>
          <w:bCs/>
          <w:position w:val="6"/>
          <w:sz w:val="24"/>
        </w:rPr>
        <w:t>（五）监控与质量分析</w:t>
      </w:r>
    </w:p>
    <w:p w14:paraId="3A0C7456"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1.</w:t>
      </w:r>
      <w:r w:rsidRPr="007F3AA4">
        <w:rPr>
          <w:rFonts w:ascii="仿宋" w:eastAsia="仿宋" w:hAnsi="仿宋" w:cstheme="minorBidi"/>
          <w:kern w:val="2"/>
          <w:position w:val="6"/>
        </w:rPr>
        <w:t>支持阅卷进度实时监控（进度、剩余量、异常量、仲裁量等）</w:t>
      </w:r>
      <w:r w:rsidRPr="007F3AA4">
        <w:rPr>
          <w:rFonts w:ascii="仿宋" w:eastAsia="仿宋" w:hAnsi="仿宋" w:cstheme="minorBidi" w:hint="eastAsia"/>
          <w:kern w:val="2"/>
          <w:position w:val="6"/>
        </w:rPr>
        <w:t>。</w:t>
      </w:r>
    </w:p>
    <w:p w14:paraId="0AD7D6BF"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2.</w:t>
      </w:r>
      <w:r w:rsidRPr="007F3AA4">
        <w:rPr>
          <w:rFonts w:ascii="仿宋" w:eastAsia="仿宋" w:hAnsi="仿宋" w:cstheme="minorBidi"/>
          <w:kern w:val="2"/>
          <w:position w:val="6"/>
        </w:rPr>
        <w:t>支持个人评分分布、试题得分分布监控</w:t>
      </w:r>
      <w:r w:rsidRPr="007F3AA4">
        <w:rPr>
          <w:rFonts w:ascii="仿宋" w:eastAsia="仿宋" w:hAnsi="仿宋" w:cstheme="minorBidi" w:hint="eastAsia"/>
          <w:kern w:val="2"/>
          <w:position w:val="6"/>
        </w:rPr>
        <w:t>。</w:t>
      </w:r>
    </w:p>
    <w:p w14:paraId="15560627"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3.</w:t>
      </w:r>
      <w:r w:rsidRPr="007F3AA4">
        <w:rPr>
          <w:rFonts w:ascii="仿宋" w:eastAsia="仿宋" w:hAnsi="仿宋" w:cstheme="minorBidi"/>
          <w:kern w:val="2"/>
          <w:position w:val="6"/>
        </w:rPr>
        <w:t>支持阅卷教师操作全轨迹记录与备份</w:t>
      </w:r>
      <w:r w:rsidRPr="007F3AA4">
        <w:rPr>
          <w:rFonts w:ascii="仿宋" w:eastAsia="仿宋" w:hAnsi="仿宋" w:cstheme="minorBidi" w:hint="eastAsia"/>
          <w:kern w:val="2"/>
          <w:position w:val="6"/>
        </w:rPr>
        <w:t>。</w:t>
      </w:r>
    </w:p>
    <w:p w14:paraId="2036B274"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4.</w:t>
      </w:r>
      <w:r w:rsidRPr="007F3AA4">
        <w:rPr>
          <w:rFonts w:ascii="仿宋" w:eastAsia="仿宋" w:hAnsi="仿宋" w:cstheme="minorBidi"/>
          <w:kern w:val="2"/>
          <w:position w:val="6"/>
        </w:rPr>
        <w:t>支持整体评卷指标分析（数量、进度、均分、满分、0分、速度等）</w:t>
      </w:r>
      <w:r w:rsidRPr="007F3AA4">
        <w:rPr>
          <w:rFonts w:ascii="仿宋" w:eastAsia="仿宋" w:hAnsi="仿宋" w:cstheme="minorBidi" w:hint="eastAsia"/>
          <w:kern w:val="2"/>
          <w:position w:val="6"/>
        </w:rPr>
        <w:t>。</w:t>
      </w:r>
    </w:p>
    <w:p w14:paraId="6D68CD07"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5.</w:t>
      </w:r>
      <w:r w:rsidRPr="007F3AA4">
        <w:rPr>
          <w:rFonts w:ascii="仿宋" w:eastAsia="仿宋" w:hAnsi="仿宋" w:cstheme="minorBidi"/>
          <w:kern w:val="2"/>
          <w:position w:val="6"/>
        </w:rPr>
        <w:t>支持个人评卷指标分析（任务量、有效率、均分、给分分布等）</w:t>
      </w:r>
      <w:r w:rsidRPr="007F3AA4">
        <w:rPr>
          <w:rFonts w:ascii="仿宋" w:eastAsia="仿宋" w:hAnsi="仿宋" w:cstheme="minorBidi" w:hint="eastAsia"/>
          <w:kern w:val="2"/>
          <w:position w:val="6"/>
        </w:rPr>
        <w:t>。</w:t>
      </w:r>
    </w:p>
    <w:p w14:paraId="688E6AEB"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6.</w:t>
      </w:r>
      <w:r w:rsidRPr="007F3AA4">
        <w:rPr>
          <w:rFonts w:ascii="仿宋" w:eastAsia="仿宋" w:hAnsi="仿宋" w:cstheme="minorBidi"/>
          <w:kern w:val="2"/>
          <w:position w:val="6"/>
        </w:rPr>
        <w:t>支持质量分析趋势图（方差、标准差等）</w:t>
      </w:r>
      <w:r w:rsidRPr="007F3AA4">
        <w:rPr>
          <w:rFonts w:ascii="仿宋" w:eastAsia="仿宋" w:hAnsi="仿宋" w:cstheme="minorBidi" w:hint="eastAsia"/>
          <w:kern w:val="2"/>
          <w:position w:val="6"/>
        </w:rPr>
        <w:t>。</w:t>
      </w:r>
    </w:p>
    <w:p w14:paraId="3AA8B06F"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7.</w:t>
      </w:r>
      <w:r w:rsidRPr="007F3AA4">
        <w:rPr>
          <w:rFonts w:ascii="仿宋" w:eastAsia="仿宋" w:hAnsi="仿宋" w:cstheme="minorBidi"/>
          <w:kern w:val="2"/>
          <w:position w:val="6"/>
        </w:rPr>
        <w:t>支持评分轨迹跟踪与校验</w:t>
      </w:r>
      <w:r w:rsidRPr="007F3AA4">
        <w:rPr>
          <w:rFonts w:ascii="仿宋" w:eastAsia="仿宋" w:hAnsi="仿宋" w:cstheme="minorBidi" w:hint="eastAsia"/>
          <w:kern w:val="2"/>
          <w:position w:val="6"/>
        </w:rPr>
        <w:t>。</w:t>
      </w:r>
    </w:p>
    <w:p w14:paraId="74855DD9" w14:textId="77777777" w:rsidR="007F3AA4" w:rsidRPr="007F3AA4" w:rsidRDefault="007F3AA4" w:rsidP="007F3AA4">
      <w:pPr>
        <w:pStyle w:val="43"/>
        <w:widowControl/>
        <w:shd w:val="clear" w:color="auto" w:fill="FFFFFF"/>
        <w:spacing w:line="480" w:lineRule="exact"/>
        <w:ind w:firstLineChars="200" w:firstLine="482"/>
        <w:rPr>
          <w:rFonts w:ascii="仿宋" w:eastAsia="仿宋" w:hAnsi="仿宋" w:cstheme="minorBidi"/>
          <w:position w:val="6"/>
          <w:sz w:val="24"/>
        </w:rPr>
      </w:pPr>
      <w:r w:rsidRPr="007F3AA4">
        <w:rPr>
          <w:rFonts w:ascii="仿宋" w:eastAsia="仿宋" w:hAnsi="仿宋" w:cstheme="minorBidi"/>
          <w:b/>
          <w:bCs/>
          <w:position w:val="6"/>
          <w:sz w:val="24"/>
        </w:rPr>
        <w:t>（六）成绩与报表</w:t>
      </w:r>
    </w:p>
    <w:p w14:paraId="3B6E51A2"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1.</w:t>
      </w:r>
      <w:r w:rsidRPr="007F3AA4">
        <w:rPr>
          <w:rFonts w:ascii="仿宋" w:eastAsia="仿宋" w:hAnsi="仿宋" w:cstheme="minorBidi"/>
          <w:kern w:val="2"/>
          <w:position w:val="6"/>
        </w:rPr>
        <w:t>自动生成学生成绩报表，支持教师批改痕迹合成与存档</w:t>
      </w:r>
      <w:r w:rsidRPr="007F3AA4">
        <w:rPr>
          <w:rFonts w:ascii="仿宋" w:eastAsia="仿宋" w:hAnsi="仿宋" w:cstheme="minorBidi" w:hint="eastAsia"/>
          <w:kern w:val="2"/>
          <w:position w:val="6"/>
        </w:rPr>
        <w:t>。</w:t>
      </w:r>
    </w:p>
    <w:p w14:paraId="123E7AD0"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2.</w:t>
      </w:r>
      <w:r w:rsidRPr="007F3AA4">
        <w:rPr>
          <w:rFonts w:ascii="仿宋" w:eastAsia="仿宋" w:hAnsi="仿宋" w:cstheme="minorBidi"/>
          <w:kern w:val="2"/>
          <w:position w:val="6"/>
        </w:rPr>
        <w:t>支持历史考试信息查询，支持考生试卷、成绩、批改痕迹导出</w:t>
      </w:r>
      <w:r w:rsidRPr="007F3AA4">
        <w:rPr>
          <w:rFonts w:ascii="仿宋" w:eastAsia="仿宋" w:hAnsi="仿宋" w:cstheme="minorBidi" w:hint="eastAsia"/>
          <w:kern w:val="2"/>
          <w:position w:val="6"/>
        </w:rPr>
        <w:t>。</w:t>
      </w:r>
    </w:p>
    <w:p w14:paraId="01FA3191" w14:textId="77777777" w:rsidR="007F3AA4" w:rsidRPr="007F3AA4" w:rsidRDefault="007F3AA4" w:rsidP="007F3AA4">
      <w:pPr>
        <w:pStyle w:val="43"/>
        <w:widowControl/>
        <w:shd w:val="clear" w:color="auto" w:fill="FFFFFF"/>
        <w:spacing w:line="480" w:lineRule="exact"/>
        <w:ind w:firstLineChars="200" w:firstLine="482"/>
        <w:rPr>
          <w:rFonts w:ascii="仿宋" w:eastAsia="仿宋" w:hAnsi="仿宋" w:cstheme="minorBidi"/>
          <w:position w:val="6"/>
          <w:sz w:val="24"/>
        </w:rPr>
      </w:pPr>
      <w:r w:rsidRPr="007F3AA4">
        <w:rPr>
          <w:rFonts w:ascii="仿宋" w:eastAsia="仿宋" w:hAnsi="仿宋" w:cstheme="minorBidi"/>
          <w:b/>
          <w:bCs/>
          <w:position w:val="6"/>
          <w:sz w:val="24"/>
        </w:rPr>
        <w:lastRenderedPageBreak/>
        <w:t>（七）系统基础要求</w:t>
      </w:r>
    </w:p>
    <w:p w14:paraId="764C3D65"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1.</w:t>
      </w:r>
      <w:r w:rsidRPr="007F3AA4">
        <w:rPr>
          <w:rFonts w:ascii="仿宋" w:eastAsia="仿宋" w:hAnsi="仿宋" w:cstheme="minorBidi"/>
          <w:kern w:val="2"/>
          <w:position w:val="6"/>
        </w:rPr>
        <w:t>完全本地化部署，数据可管可控</w:t>
      </w:r>
      <w:r w:rsidRPr="007F3AA4">
        <w:rPr>
          <w:rFonts w:ascii="仿宋" w:eastAsia="仿宋" w:hAnsi="仿宋" w:cstheme="minorBidi" w:hint="eastAsia"/>
          <w:kern w:val="2"/>
          <w:position w:val="6"/>
        </w:rPr>
        <w:t>。</w:t>
      </w:r>
    </w:p>
    <w:p w14:paraId="65DC54F6"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2.</w:t>
      </w:r>
      <w:r w:rsidRPr="007F3AA4">
        <w:rPr>
          <w:rFonts w:ascii="仿宋" w:eastAsia="仿宋" w:hAnsi="仿宋" w:cstheme="minorBidi"/>
          <w:kern w:val="2"/>
          <w:position w:val="6"/>
        </w:rPr>
        <w:t>支持热备、灾备等数据安全机制</w:t>
      </w:r>
      <w:r w:rsidRPr="007F3AA4">
        <w:rPr>
          <w:rFonts w:ascii="仿宋" w:eastAsia="仿宋" w:hAnsi="仿宋" w:cstheme="minorBidi" w:hint="eastAsia"/>
          <w:kern w:val="2"/>
          <w:position w:val="6"/>
        </w:rPr>
        <w:t>。</w:t>
      </w:r>
    </w:p>
    <w:p w14:paraId="50B4494B"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3.</w:t>
      </w:r>
      <w:r w:rsidRPr="007F3AA4">
        <w:rPr>
          <w:rFonts w:ascii="仿宋" w:eastAsia="仿宋" w:hAnsi="仿宋" w:cstheme="minorBidi"/>
          <w:kern w:val="2"/>
          <w:position w:val="6"/>
        </w:rPr>
        <w:t>支持统一用户管理、权限控制、单点登录</w:t>
      </w:r>
      <w:r w:rsidRPr="007F3AA4">
        <w:rPr>
          <w:rFonts w:ascii="仿宋" w:eastAsia="仿宋" w:hAnsi="仿宋" w:cstheme="minorBidi" w:hint="eastAsia"/>
          <w:kern w:val="2"/>
          <w:position w:val="6"/>
        </w:rPr>
        <w:t>。</w:t>
      </w:r>
    </w:p>
    <w:p w14:paraId="2F6C999D"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4.</w:t>
      </w:r>
      <w:r w:rsidRPr="007F3AA4">
        <w:rPr>
          <w:rFonts w:ascii="仿宋" w:eastAsia="仿宋" w:hAnsi="仿宋" w:cstheme="minorBidi"/>
          <w:kern w:val="2"/>
          <w:position w:val="6"/>
        </w:rPr>
        <w:t>支持分布式文件存储，实现文件统一管理与负载均衡</w:t>
      </w:r>
      <w:r w:rsidRPr="007F3AA4">
        <w:rPr>
          <w:rFonts w:ascii="仿宋" w:eastAsia="仿宋" w:hAnsi="仿宋" w:cstheme="minorBidi" w:hint="eastAsia"/>
          <w:kern w:val="2"/>
          <w:position w:val="6"/>
        </w:rPr>
        <w:t>。</w:t>
      </w:r>
    </w:p>
    <w:p w14:paraId="224B46D8" w14:textId="77777777" w:rsidR="007F3AA4" w:rsidRDefault="007F3AA4" w:rsidP="007F3AA4">
      <w:pPr>
        <w:pStyle w:val="af"/>
        <w:spacing w:before="0" w:beforeAutospacing="0" w:after="0" w:afterAutospacing="0" w:line="480" w:lineRule="exact"/>
        <w:ind w:firstLineChars="200" w:firstLine="480"/>
        <w:rPr>
          <w:rFonts w:ascii="仿宋" w:eastAsia="仿宋" w:hAnsi="仿宋" w:cstheme="minorBidi"/>
          <w:kern w:val="2"/>
          <w:position w:val="6"/>
        </w:rPr>
      </w:pPr>
      <w:r w:rsidRPr="007F3AA4">
        <w:rPr>
          <w:rFonts w:ascii="仿宋" w:eastAsia="仿宋" w:hAnsi="仿宋" w:cstheme="minorBidi" w:hint="eastAsia"/>
          <w:kern w:val="2"/>
          <w:position w:val="6"/>
        </w:rPr>
        <w:t>5.</w:t>
      </w:r>
      <w:r w:rsidRPr="007F3AA4">
        <w:rPr>
          <w:rFonts w:ascii="仿宋" w:eastAsia="仿宋" w:hAnsi="仿宋" w:cstheme="minorBidi"/>
          <w:kern w:val="2"/>
          <w:position w:val="6"/>
        </w:rPr>
        <w:t>支持学生、教师信息Excel批量导入与导出</w:t>
      </w:r>
      <w:r w:rsidRPr="007F3AA4">
        <w:rPr>
          <w:rFonts w:ascii="仿宋" w:eastAsia="仿宋" w:hAnsi="仿宋" w:cstheme="minorBidi" w:hint="eastAsia"/>
          <w:kern w:val="2"/>
          <w:position w:val="6"/>
        </w:rPr>
        <w:t>。</w:t>
      </w:r>
    </w:p>
    <w:p w14:paraId="6CADB1C1" w14:textId="47918290" w:rsidR="007F3AA4" w:rsidRPr="007F3AA4" w:rsidRDefault="007F3AA4" w:rsidP="007F3AA4">
      <w:pPr>
        <w:spacing w:line="440" w:lineRule="exact"/>
        <w:rPr>
          <w:rFonts w:ascii="仿宋" w:eastAsia="仿宋" w:hAnsi="仿宋"/>
          <w:b/>
          <w:sz w:val="24"/>
          <w:szCs w:val="24"/>
        </w:rPr>
      </w:pPr>
      <w:r>
        <w:rPr>
          <w:rFonts w:ascii="仿宋" w:eastAsia="仿宋" w:hAnsi="仿宋"/>
          <w:b/>
          <w:sz w:val="24"/>
          <w:szCs w:val="24"/>
        </w:rPr>
        <w:t>二、</w:t>
      </w:r>
      <w:r w:rsidRPr="007F3AA4">
        <w:rPr>
          <w:rFonts w:ascii="仿宋" w:eastAsia="仿宋" w:hAnsi="仿宋"/>
          <w:b/>
          <w:sz w:val="24"/>
          <w:szCs w:val="24"/>
        </w:rPr>
        <w:t>服务要求</w:t>
      </w:r>
    </w:p>
    <w:p w14:paraId="5E892156"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1.</w:t>
      </w:r>
      <w:r w:rsidRPr="007F3AA4">
        <w:rPr>
          <w:rFonts w:ascii="仿宋" w:eastAsia="仿宋" w:hAnsi="仿宋" w:cstheme="minorBidi"/>
          <w:kern w:val="2"/>
          <w:position w:val="6"/>
        </w:rPr>
        <w:t>提供至少</w:t>
      </w:r>
      <w:r w:rsidRPr="007F3AA4">
        <w:rPr>
          <w:rFonts w:ascii="仿宋" w:eastAsia="仿宋" w:hAnsi="仿宋" w:cstheme="minorBidi" w:hint="eastAsia"/>
          <w:kern w:val="2"/>
          <w:position w:val="6"/>
        </w:rPr>
        <w:t>三</w:t>
      </w:r>
      <w:r w:rsidRPr="007F3AA4">
        <w:rPr>
          <w:rFonts w:ascii="仿宋" w:eastAsia="仿宋" w:hAnsi="仿宋" w:cstheme="minorBidi"/>
          <w:kern w:val="2"/>
          <w:position w:val="6"/>
        </w:rPr>
        <w:t>次上门培训及</w:t>
      </w:r>
      <w:r w:rsidRPr="007F3AA4">
        <w:rPr>
          <w:rFonts w:ascii="仿宋" w:eastAsia="仿宋" w:hAnsi="仿宋" w:cstheme="minorBidi" w:hint="eastAsia"/>
          <w:kern w:val="2"/>
          <w:position w:val="6"/>
        </w:rPr>
        <w:t>所有</w:t>
      </w:r>
      <w:r w:rsidRPr="007F3AA4">
        <w:rPr>
          <w:rFonts w:ascii="仿宋" w:eastAsia="仿宋" w:hAnsi="仿宋" w:cstheme="minorBidi"/>
          <w:kern w:val="2"/>
          <w:position w:val="6"/>
        </w:rPr>
        <w:t>正式考试现场指导</w:t>
      </w:r>
      <w:r w:rsidRPr="007F3AA4">
        <w:rPr>
          <w:rFonts w:ascii="仿宋" w:eastAsia="仿宋" w:hAnsi="仿宋" w:cstheme="minorBidi" w:hint="eastAsia"/>
          <w:kern w:val="2"/>
          <w:position w:val="6"/>
        </w:rPr>
        <w:t>。</w:t>
      </w:r>
    </w:p>
    <w:p w14:paraId="4DD0D38E"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2.</w:t>
      </w:r>
      <w:r w:rsidRPr="007F3AA4">
        <w:rPr>
          <w:rFonts w:ascii="仿宋" w:eastAsia="仿宋" w:hAnsi="仿宋" w:cstheme="minorBidi"/>
          <w:kern w:val="2"/>
          <w:position w:val="6"/>
        </w:rPr>
        <w:t>系统提供长期免费维护与升级</w:t>
      </w:r>
      <w:r w:rsidRPr="007F3AA4">
        <w:rPr>
          <w:rFonts w:ascii="仿宋" w:eastAsia="仿宋" w:hAnsi="仿宋" w:cstheme="minorBidi" w:hint="eastAsia"/>
          <w:kern w:val="2"/>
          <w:position w:val="6"/>
        </w:rPr>
        <w:t>。</w:t>
      </w:r>
    </w:p>
    <w:p w14:paraId="5F50DD54" w14:textId="77777777" w:rsidR="007F3AA4" w:rsidRPr="007F3AA4" w:rsidRDefault="007F3AA4" w:rsidP="007F3AA4">
      <w:pPr>
        <w:pStyle w:val="af"/>
        <w:spacing w:before="0" w:beforeAutospacing="0" w:after="0" w:afterAutospacing="0" w:line="480" w:lineRule="exact"/>
        <w:ind w:firstLineChars="200" w:firstLine="480"/>
        <w:rPr>
          <w:rFonts w:ascii="仿宋" w:eastAsia="仿宋" w:hAnsi="仿宋"/>
          <w:position w:val="6"/>
        </w:rPr>
      </w:pPr>
      <w:r w:rsidRPr="007F3AA4">
        <w:rPr>
          <w:rFonts w:ascii="仿宋" w:eastAsia="仿宋" w:hAnsi="仿宋" w:cstheme="minorBidi" w:hint="eastAsia"/>
          <w:kern w:val="2"/>
          <w:position w:val="6"/>
        </w:rPr>
        <w:t>3.</w:t>
      </w:r>
      <w:r w:rsidRPr="007F3AA4">
        <w:rPr>
          <w:rFonts w:ascii="仿宋" w:eastAsia="仿宋" w:hAnsi="仿宋" w:cstheme="minorBidi"/>
          <w:kern w:val="2"/>
          <w:position w:val="6"/>
        </w:rPr>
        <w:t>合同服务期内提供技术支持</w:t>
      </w:r>
      <w:r w:rsidRPr="007F3AA4">
        <w:rPr>
          <w:rFonts w:ascii="仿宋" w:eastAsia="仿宋" w:hAnsi="仿宋" w:cstheme="minorBidi" w:hint="eastAsia"/>
          <w:kern w:val="2"/>
          <w:position w:val="6"/>
        </w:rPr>
        <w:t>。</w:t>
      </w:r>
    </w:p>
    <w:bookmarkEnd w:id="5"/>
    <w:p w14:paraId="390497FE" w14:textId="77777777" w:rsidR="007F3AA4" w:rsidRPr="007F3AA4" w:rsidRDefault="007F3AA4" w:rsidP="007F3AA4">
      <w:pPr>
        <w:rPr>
          <w:rFonts w:ascii="仿宋" w:eastAsia="仿宋" w:hAnsi="仿宋"/>
          <w:b/>
          <w:sz w:val="28"/>
          <w:szCs w:val="28"/>
        </w:rPr>
      </w:pPr>
    </w:p>
    <w:sectPr w:rsidR="007F3AA4" w:rsidRPr="007F3AA4" w:rsidSect="007F3AA4">
      <w:pgSz w:w="11907" w:h="16840"/>
      <w:pgMar w:top="1701" w:right="1134" w:bottom="1701" w:left="155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E2B1D" w14:textId="77777777" w:rsidR="00100453" w:rsidRDefault="00100453" w:rsidP="00060D84">
      <w:r>
        <w:separator/>
      </w:r>
    </w:p>
  </w:endnote>
  <w:endnote w:type="continuationSeparator" w:id="0">
    <w:p w14:paraId="4BAB29A8" w14:textId="77777777" w:rsidR="00100453" w:rsidRDefault="00100453" w:rsidP="000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ongti SC">
    <w:altName w:val="Malgun Gothic Semilight"/>
    <w:charset w:val="86"/>
    <w:family w:val="auto"/>
    <w:pitch w:val="default"/>
    <w:sig w:usb0="00000000" w:usb1="080F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DengXian">
    <w:altName w:val="微软雅黑"/>
    <w:charset w:val="86"/>
    <w:family w:val="auto"/>
    <w:pitch w:val="default"/>
    <w:sig w:usb0="00000000" w:usb1="00000000" w:usb2="00000016" w:usb3="00000000" w:csb0="0004000F" w:csb1="00000000"/>
  </w:font>
  <w:font w:name="楷体_GB2312">
    <w:altName w:val="汉仪楷体简"/>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4B5F9" w14:textId="77777777" w:rsidR="00100453" w:rsidRDefault="00100453" w:rsidP="00060D84">
      <w:r>
        <w:separator/>
      </w:r>
    </w:p>
  </w:footnote>
  <w:footnote w:type="continuationSeparator" w:id="0">
    <w:p w14:paraId="2798D8A0" w14:textId="77777777" w:rsidR="00100453" w:rsidRDefault="00100453" w:rsidP="0006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DBD11F"/>
    <w:multiLevelType w:val="singleLevel"/>
    <w:tmpl w:val="B9DBD11F"/>
    <w:lvl w:ilvl="0">
      <w:start w:val="1"/>
      <w:numFmt w:val="decimal"/>
      <w:lvlText w:val="%1."/>
      <w:lvlJc w:val="left"/>
      <w:pPr>
        <w:ind w:left="425" w:hanging="425"/>
      </w:pPr>
      <w:rPr>
        <w:rFonts w:hint="default"/>
      </w:rPr>
    </w:lvl>
  </w:abstractNum>
  <w:abstractNum w:abstractNumId="1">
    <w:nsid w:val="BFF7E372"/>
    <w:multiLevelType w:val="singleLevel"/>
    <w:tmpl w:val="BFF7E372"/>
    <w:lvl w:ilvl="0">
      <w:start w:val="1"/>
      <w:numFmt w:val="decimal"/>
      <w:lvlText w:val="%1."/>
      <w:lvlJc w:val="left"/>
      <w:pPr>
        <w:ind w:left="425" w:hanging="425"/>
      </w:pPr>
      <w:rPr>
        <w:rFonts w:hint="default"/>
      </w:rPr>
    </w:lvl>
  </w:abstractNum>
  <w:abstractNum w:abstractNumId="2">
    <w:nsid w:val="C5C729D5"/>
    <w:multiLevelType w:val="singleLevel"/>
    <w:tmpl w:val="C5C729D5"/>
    <w:lvl w:ilvl="0">
      <w:start w:val="1"/>
      <w:numFmt w:val="decimal"/>
      <w:lvlText w:val="%1."/>
      <w:lvlJc w:val="left"/>
      <w:pPr>
        <w:tabs>
          <w:tab w:val="left" w:pos="312"/>
        </w:tabs>
      </w:pPr>
    </w:lvl>
  </w:abstractNum>
  <w:abstractNum w:abstractNumId="3">
    <w:nsid w:val="DE0B6C70"/>
    <w:multiLevelType w:val="singleLevel"/>
    <w:tmpl w:val="DE0B6C70"/>
    <w:lvl w:ilvl="0">
      <w:start w:val="1"/>
      <w:numFmt w:val="decimal"/>
      <w:lvlText w:val="%1."/>
      <w:lvlJc w:val="left"/>
      <w:pPr>
        <w:ind w:left="425" w:hanging="425"/>
      </w:pPr>
      <w:rPr>
        <w:rFonts w:hint="default"/>
      </w:rPr>
    </w:lvl>
  </w:abstractNum>
  <w:abstractNum w:abstractNumId="4">
    <w:nsid w:val="DFD6B0EB"/>
    <w:multiLevelType w:val="singleLevel"/>
    <w:tmpl w:val="DFD6B0EB"/>
    <w:lvl w:ilvl="0">
      <w:start w:val="1"/>
      <w:numFmt w:val="decimal"/>
      <w:lvlText w:val="%1."/>
      <w:lvlJc w:val="left"/>
      <w:pPr>
        <w:ind w:left="425" w:hanging="425"/>
      </w:pPr>
      <w:rPr>
        <w:rFonts w:hint="default"/>
      </w:rPr>
    </w:lvl>
  </w:abstractNum>
  <w:abstractNum w:abstractNumId="5">
    <w:nsid w:val="E77697DC"/>
    <w:multiLevelType w:val="singleLevel"/>
    <w:tmpl w:val="E77697DC"/>
    <w:lvl w:ilvl="0">
      <w:start w:val="1"/>
      <w:numFmt w:val="decimal"/>
      <w:lvlText w:val="%1."/>
      <w:lvlJc w:val="left"/>
      <w:pPr>
        <w:ind w:left="425" w:hanging="425"/>
      </w:pPr>
      <w:rPr>
        <w:rFonts w:hint="default"/>
      </w:rPr>
    </w:lvl>
  </w:abstractNum>
  <w:abstractNum w:abstractNumId="6">
    <w:nsid w:val="ECAFFA2C"/>
    <w:multiLevelType w:val="singleLevel"/>
    <w:tmpl w:val="ECAFFA2C"/>
    <w:lvl w:ilvl="0">
      <w:start w:val="1"/>
      <w:numFmt w:val="decimal"/>
      <w:lvlText w:val="%1."/>
      <w:lvlJc w:val="left"/>
      <w:pPr>
        <w:ind w:left="425" w:hanging="425"/>
      </w:pPr>
      <w:rPr>
        <w:rFonts w:hint="default"/>
      </w:rPr>
    </w:lvl>
  </w:abstractNum>
  <w:abstractNum w:abstractNumId="7">
    <w:nsid w:val="FFFFFF7C"/>
    <w:multiLevelType w:val="singleLevel"/>
    <w:tmpl w:val="FFFFFF7C"/>
    <w:lvl w:ilvl="0">
      <w:start w:val="1"/>
      <w:numFmt w:val="decimal"/>
      <w:pStyle w:val="5"/>
      <w:lvlText w:val="%1."/>
      <w:lvlJc w:val="left"/>
      <w:pPr>
        <w:tabs>
          <w:tab w:val="left" w:pos="2040"/>
        </w:tabs>
        <w:ind w:left="2040" w:hanging="360"/>
      </w:pPr>
    </w:lvl>
  </w:abstractNum>
  <w:abstractNum w:abstractNumId="8">
    <w:nsid w:val="FFFFFF7D"/>
    <w:multiLevelType w:val="singleLevel"/>
    <w:tmpl w:val="FFFFFF7D"/>
    <w:lvl w:ilvl="0">
      <w:start w:val="1"/>
      <w:numFmt w:val="decimal"/>
      <w:pStyle w:val="4"/>
      <w:lvlText w:val="%1."/>
      <w:lvlJc w:val="left"/>
      <w:pPr>
        <w:tabs>
          <w:tab w:val="left" w:pos="1620"/>
        </w:tabs>
        <w:ind w:left="1620" w:hanging="360"/>
      </w:pPr>
    </w:lvl>
  </w:abstractNum>
  <w:abstractNum w:abstractNumId="9">
    <w:nsid w:val="FFFFFF7E"/>
    <w:multiLevelType w:val="singleLevel"/>
    <w:tmpl w:val="FFFFFF7E"/>
    <w:lvl w:ilvl="0">
      <w:start w:val="1"/>
      <w:numFmt w:val="decimal"/>
      <w:pStyle w:val="3"/>
      <w:lvlText w:val="%1."/>
      <w:lvlJc w:val="left"/>
      <w:pPr>
        <w:tabs>
          <w:tab w:val="left" w:pos="1200"/>
        </w:tabs>
        <w:ind w:left="1200" w:hanging="360"/>
      </w:pPr>
    </w:lvl>
  </w:abstractNum>
  <w:abstractNum w:abstractNumId="10">
    <w:nsid w:val="FFFFFF7F"/>
    <w:multiLevelType w:val="singleLevel"/>
    <w:tmpl w:val="FFFFFF7F"/>
    <w:lvl w:ilvl="0">
      <w:start w:val="1"/>
      <w:numFmt w:val="decimal"/>
      <w:pStyle w:val="2"/>
      <w:lvlText w:val="%1."/>
      <w:lvlJc w:val="left"/>
      <w:pPr>
        <w:tabs>
          <w:tab w:val="left" w:pos="780"/>
        </w:tabs>
        <w:ind w:left="780" w:hanging="360"/>
      </w:pPr>
    </w:lvl>
  </w:abstractNum>
  <w:abstractNum w:abstractNumId="11">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12">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13">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14">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5">
    <w:nsid w:val="FFFFFF88"/>
    <w:multiLevelType w:val="singleLevel"/>
    <w:tmpl w:val="FFFFFF88"/>
    <w:lvl w:ilvl="0">
      <w:start w:val="1"/>
      <w:numFmt w:val="decimal"/>
      <w:pStyle w:val="a"/>
      <w:lvlText w:val="%1."/>
      <w:lvlJc w:val="left"/>
      <w:pPr>
        <w:tabs>
          <w:tab w:val="left" w:pos="360"/>
        </w:tabs>
        <w:ind w:left="360" w:hanging="360"/>
      </w:pPr>
    </w:lvl>
  </w:abstractNum>
  <w:abstractNum w:abstractNumId="16">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7">
    <w:nsid w:val="03B90B11"/>
    <w:multiLevelType w:val="hybridMultilevel"/>
    <w:tmpl w:val="38B26AF4"/>
    <w:lvl w:ilvl="0" w:tplc="D0561D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0E8701E2"/>
    <w:multiLevelType w:val="multilevel"/>
    <w:tmpl w:val="0E8701E2"/>
    <w:lvl w:ilvl="0">
      <w:start w:val="1"/>
      <w:numFmt w:val="bullet"/>
      <w:pStyle w:val="CAUTIONText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0EDB2900"/>
    <w:multiLevelType w:val="multilevel"/>
    <w:tmpl w:val="0EDB2900"/>
    <w:lvl w:ilvl="0">
      <w:start w:val="1"/>
      <w:numFmt w:val="bullet"/>
      <w:pStyle w:val="SubItemList"/>
      <w:lvlText w:val="−"/>
      <w:lvlJc w:val="left"/>
      <w:pPr>
        <w:tabs>
          <w:tab w:val="left" w:pos="2551"/>
        </w:tabs>
        <w:ind w:left="2551" w:hanging="425"/>
      </w:pPr>
      <w:rPr>
        <w:rFonts w:ascii="Times New Roman" w:hAnsi="Times New Roman" w:cs="Times New Roman" w:hint="default"/>
        <w:sz w:val="16"/>
        <w:szCs w:val="16"/>
      </w:rPr>
    </w:lvl>
    <w:lvl w:ilvl="1">
      <w:start w:val="1"/>
      <w:numFmt w:val="ganada"/>
      <w:pStyle w:val="ThirdLevelItemList"/>
      <w:lvlText w:val=""/>
      <w:lvlJc w:val="left"/>
      <w:pPr>
        <w:tabs>
          <w:tab w:val="left" w:pos="2976"/>
        </w:tabs>
        <w:ind w:left="2976" w:hanging="425"/>
      </w:pPr>
      <w:rPr>
        <w:rFonts w:ascii="Wingdings" w:hAnsi="Wingdings" w:cs="Wingdings" w:hint="default"/>
        <w:sz w:val="16"/>
        <w:szCs w:val="16"/>
      </w:rPr>
    </w:lvl>
    <w:lvl w:ilvl="2">
      <w:start w:val="1"/>
      <w:numFmt w:val="bullet"/>
      <w:pStyle w:val="FourthLevelItemList"/>
      <w:lvlText w:val="□"/>
      <w:lvlJc w:val="left"/>
      <w:pPr>
        <w:tabs>
          <w:tab w:val="left" w:pos="3401"/>
        </w:tabs>
        <w:ind w:left="3401" w:hanging="425"/>
      </w:pPr>
      <w:rPr>
        <w:rFonts w:ascii="Wingdings" w:hAnsi="Wingdings" w:cs="Wingdings" w:hint="default"/>
        <w:sz w:val="16"/>
        <w:szCs w:val="16"/>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0">
    <w:nsid w:val="1536E644"/>
    <w:multiLevelType w:val="singleLevel"/>
    <w:tmpl w:val="1536E644"/>
    <w:lvl w:ilvl="0">
      <w:start w:val="1"/>
      <w:numFmt w:val="decimal"/>
      <w:lvlText w:val="%1."/>
      <w:lvlJc w:val="left"/>
      <w:pPr>
        <w:ind w:left="425" w:hanging="425"/>
      </w:pPr>
      <w:rPr>
        <w:rFonts w:hint="default"/>
      </w:rPr>
    </w:lvl>
  </w:abstractNum>
  <w:abstractNum w:abstractNumId="21">
    <w:nsid w:val="171657A1"/>
    <w:multiLevelType w:val="multilevel"/>
    <w:tmpl w:val="171657A1"/>
    <w:lvl w:ilvl="0">
      <w:start w:val="1"/>
      <w:numFmt w:val="decimal"/>
      <w:suff w:val="nothing"/>
      <w:lvlText w:val="%1 "/>
      <w:lvlJc w:val="left"/>
      <w:pPr>
        <w:ind w:left="6237"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suff w:val="nothing"/>
      <w:lvlText w:val="%1.%2 "/>
      <w:lvlJc w:val="left"/>
      <w:pPr>
        <w:ind w:left="142"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lvlRestart w:val="1"/>
      <w:suff w:val="nothing"/>
      <w:lvlText w:val="%1.%2.%3.%4 "/>
      <w:lvlJc w:val="left"/>
      <w:pPr>
        <w:ind w:left="850" w:firstLine="0"/>
      </w:pPr>
      <w:rPr>
        <w:rFonts w:ascii="Book Antiqua" w:eastAsia="黑体" w:hAnsi="Book Antiqua" w:cs="Book Antiqua" w:hint="default"/>
        <w:bCs/>
        <w:i w:val="0"/>
        <w:iCs w:val="0"/>
        <w:caps w:val="0"/>
        <w:strike w:val="0"/>
        <w:dstrike w:val="0"/>
        <w:vanish w:val="0"/>
        <w:color w:val="000000"/>
        <w:sz w:val="28"/>
        <w:szCs w:val="28"/>
        <w:vertAlign w:val="baseline"/>
        <w14:shadow w14:blurRad="0" w14:dist="0" w14:dir="0" w14:sx="0" w14:sy="0" w14:kx="0" w14:ky="0" w14:algn="none">
          <w14:srgbClr w14:val="000000"/>
        </w14:shadow>
      </w:rPr>
    </w:lvl>
    <w:lvl w:ilvl="4">
      <w:start w:val="1"/>
      <w:numFmt w:val="decimal"/>
      <w:lvlRestart w:val="1"/>
      <w:suff w:val="nothing"/>
      <w:lvlText w:val="%1.%2.%3.%4.%5 "/>
      <w:lvlJc w:val="left"/>
      <w:pPr>
        <w:ind w:left="0" w:firstLine="0"/>
      </w:pPr>
      <w:rPr>
        <w:rFonts w:ascii="Book Antiqua" w:eastAsia="黑体" w:hAnsi="Book Antiqua" w:cs="Book Antiqua" w:hint="default"/>
        <w:bCs/>
        <w:i w:val="0"/>
        <w:iCs w:val="0"/>
        <w:caps w:val="0"/>
        <w:strike w:val="0"/>
        <w:dstrike w:val="0"/>
        <w:vanish w:val="0"/>
        <w:color w:val="000000"/>
        <w:sz w:val="24"/>
        <w:szCs w:val="24"/>
        <w:vertAlign w:val="baseline"/>
        <w14:shadow w14:blurRad="0" w14:dist="0" w14:dir="0" w14:sx="0" w14:sy="0" w14:kx="0" w14:ky="0" w14:algn="none">
          <w14:srgbClr w14:val="000000"/>
        </w14:shadow>
      </w:rPr>
    </w:lvl>
    <w:lvl w:ilvl="5">
      <w:start w:val="1"/>
      <w:numFmt w:val="none"/>
      <w:suff w:val="nothing"/>
      <w:lvlText w:val=""/>
      <w:lvlJc w:val="left"/>
      <w:pPr>
        <w:ind w:left="0" w:firstLine="0"/>
      </w:pPr>
      <w:rPr>
        <w:rFonts w:ascii="Arial" w:hAnsi="Arial" w:cs="Arial" w:hint="default"/>
        <w:b/>
        <w:bCs/>
        <w:i w:val="0"/>
        <w:iCs w:val="0"/>
        <w:caps w:val="0"/>
        <w:strike w:val="0"/>
        <w:dstrike w:val="0"/>
        <w:vanish w:val="0"/>
        <w:color w:val="000000"/>
        <w:sz w:val="20"/>
        <w:szCs w:val="20"/>
        <w:vertAlign w:val="baseline"/>
        <w14:shadow w14:blurRad="0" w14:dist="0" w14:dir="0" w14:sx="0" w14:sy="0" w14:kx="0" w14:ky="0" w14:algn="none">
          <w14:srgbClr w14:val="000000"/>
        </w14:shadow>
      </w:rPr>
    </w:lvl>
    <w:lvl w:ilvl="6">
      <w:start w:val="1"/>
      <w:numFmt w:val="decimal"/>
      <w:lvlText w:val="步骤 %7"/>
      <w:lvlJc w:val="right"/>
      <w:pPr>
        <w:tabs>
          <w:tab w:val="left" w:pos="1701"/>
        </w:tabs>
        <w:ind w:left="1701" w:hanging="159"/>
      </w:pPr>
      <w:rPr>
        <w:rFonts w:ascii="Book Antiqua" w:eastAsia="黑体" w:hAnsi="Book Antiqua"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lvl w:ilvl="8">
      <w:start w:val="1"/>
      <w:numFmt w:val="decimal"/>
      <w:lvlRestart w:val="1"/>
      <w:suff w:val="space"/>
      <w:lvlText w:val="表%1-%9"/>
      <w:lvlJc w:val="left"/>
      <w:pPr>
        <w:ind w:left="1701" w:firstLine="0"/>
      </w:pPr>
      <w:rPr>
        <w:rFonts w:ascii="Times New Roman" w:eastAsia="黑体" w:hAnsi="Times New Roman" w:hint="default"/>
        <w:b w:val="0"/>
        <w:bCs/>
        <w:i w:val="0"/>
        <w:iCs w:val="0"/>
        <w:color w:val="auto"/>
        <w:sz w:val="21"/>
        <w:szCs w:val="21"/>
      </w:rPr>
    </w:lvl>
  </w:abstractNum>
  <w:abstractNum w:abstractNumId="22">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nsid w:val="27727B63"/>
    <w:multiLevelType w:val="multilevel"/>
    <w:tmpl w:val="27727B63"/>
    <w:lvl w:ilvl="0">
      <w:start w:val="1"/>
      <w:numFmt w:val="bullet"/>
      <w:pStyle w:val="NotesTextListinTable"/>
      <w:lvlText w:val=""/>
      <w:lvlJc w:val="left"/>
      <w:pPr>
        <w:tabs>
          <w:tab w:val="left" w:pos="454"/>
        </w:tabs>
        <w:ind w:left="454" w:hanging="284"/>
      </w:pPr>
      <w:rPr>
        <w:rFonts w:ascii="Wingdings" w:hAnsi="Wingdings" w:hint="default"/>
        <w:color w:val="auto"/>
        <w:spacing w:val="0"/>
        <w:w w:val="100"/>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2FEEA7AD"/>
    <w:multiLevelType w:val="singleLevel"/>
    <w:tmpl w:val="2FEEA7AD"/>
    <w:lvl w:ilvl="0">
      <w:start w:val="1"/>
      <w:numFmt w:val="decimal"/>
      <w:lvlText w:val="%1."/>
      <w:lvlJc w:val="left"/>
      <w:pPr>
        <w:ind w:left="425" w:hanging="425"/>
      </w:pPr>
      <w:rPr>
        <w:rFonts w:hint="default"/>
      </w:rPr>
    </w:lvl>
  </w:abstractNum>
  <w:abstractNum w:abstractNumId="25">
    <w:nsid w:val="36186F99"/>
    <w:multiLevelType w:val="multilevel"/>
    <w:tmpl w:val="36186F99"/>
    <w:lvl w:ilvl="0">
      <w:start w:val="2"/>
      <w:numFmt w:val="decimal"/>
      <w:lvlText w:val="%1"/>
      <w:lvlJc w:val="left"/>
      <w:pPr>
        <w:ind w:left="560" w:hanging="560"/>
      </w:pPr>
      <w:rPr>
        <w:rFonts w:hint="eastAsia"/>
      </w:rPr>
    </w:lvl>
    <w:lvl w:ilvl="1">
      <w:start w:val="2"/>
      <w:numFmt w:val="decimal"/>
      <w:lvlText w:val="%1.%2"/>
      <w:lvlJc w:val="left"/>
      <w:pPr>
        <w:ind w:left="560" w:hanging="560"/>
      </w:pPr>
      <w:rPr>
        <w:rFonts w:hint="eastAsia"/>
      </w:rPr>
    </w:lvl>
    <w:lvl w:ilvl="2">
      <w:start w:val="1"/>
      <w:numFmt w:val="decimal"/>
      <w:pStyle w:val="T3"/>
      <w:lvlText w:val="%1.%2.%3"/>
      <w:lvlJc w:val="left"/>
      <w:pPr>
        <w:ind w:left="794" w:hanging="794"/>
      </w:pPr>
      <w:rPr>
        <w:rFonts w:ascii="仿宋" w:eastAsia="仿宋" w:hAnsi="仿宋"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26">
    <w:nsid w:val="38875C82"/>
    <w:multiLevelType w:val="multilevel"/>
    <w:tmpl w:val="38875C82"/>
    <w:lvl w:ilvl="0">
      <w:start w:val="1"/>
      <w:numFmt w:val="decimal"/>
      <w:pStyle w:val="a1"/>
      <w:lvlText w:val="附图%1. "/>
      <w:lvlJc w:val="left"/>
      <w:pPr>
        <w:tabs>
          <w:tab w:val="left" w:pos="4264"/>
        </w:tabs>
        <w:ind w:left="3964"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3ABF33A8"/>
    <w:multiLevelType w:val="singleLevel"/>
    <w:tmpl w:val="3ABF33A8"/>
    <w:lvl w:ilvl="0">
      <w:start w:val="1"/>
      <w:numFmt w:val="decimal"/>
      <w:lvlText w:val="%1."/>
      <w:lvlJc w:val="left"/>
      <w:pPr>
        <w:ind w:left="425" w:hanging="425"/>
      </w:pPr>
      <w:rPr>
        <w:rFonts w:hint="default"/>
      </w:rPr>
    </w:lvl>
  </w:abstractNum>
  <w:abstractNum w:abstractNumId="28">
    <w:nsid w:val="3B5FBCF6"/>
    <w:multiLevelType w:val="singleLevel"/>
    <w:tmpl w:val="3B5FBCF6"/>
    <w:lvl w:ilvl="0">
      <w:start w:val="1"/>
      <w:numFmt w:val="decimal"/>
      <w:lvlText w:val="%1."/>
      <w:lvlJc w:val="left"/>
      <w:pPr>
        <w:ind w:left="425" w:hanging="425"/>
      </w:pPr>
      <w:rPr>
        <w:rFonts w:hint="default"/>
      </w:rPr>
    </w:lvl>
  </w:abstractNum>
  <w:abstractNum w:abstractNumId="29">
    <w:nsid w:val="3CF657EC"/>
    <w:multiLevelType w:val="hybridMultilevel"/>
    <w:tmpl w:val="8AD828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EBB3C91"/>
    <w:multiLevelType w:val="multilevel"/>
    <w:tmpl w:val="3EBB3C91"/>
    <w:lvl w:ilvl="0">
      <w:start w:val="1"/>
      <w:numFmt w:val="chineseCountingThousand"/>
      <w:pStyle w:val="41"/>
      <w:suff w:val="space"/>
      <w:lvlText w:val="%1. "/>
      <w:lvlJc w:val="left"/>
      <w:pPr>
        <w:ind w:left="907" w:hanging="907"/>
      </w:pPr>
      <w:rPr>
        <w:rFonts w:hint="eastAsia"/>
      </w:rPr>
    </w:lvl>
    <w:lvl w:ilvl="1">
      <w:start w:val="1"/>
      <w:numFmt w:val="decimal"/>
      <w:isLgl/>
      <w:suff w:val="space"/>
      <w:lvlText w:val="%1.%2 "/>
      <w:lvlJc w:val="left"/>
      <w:pPr>
        <w:ind w:left="794" w:hanging="794"/>
      </w:pPr>
      <w:rPr>
        <w:rFonts w:hint="eastAsia"/>
      </w:rPr>
    </w:lvl>
    <w:lvl w:ilvl="2">
      <w:start w:val="1"/>
      <w:numFmt w:val="decimal"/>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pStyle w:val="51"/>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2"/>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1">
    <w:nsid w:val="3F0B8B25"/>
    <w:multiLevelType w:val="singleLevel"/>
    <w:tmpl w:val="3F0B8B25"/>
    <w:lvl w:ilvl="0">
      <w:start w:val="1"/>
      <w:numFmt w:val="decimal"/>
      <w:lvlText w:val="%1."/>
      <w:lvlJc w:val="left"/>
      <w:pPr>
        <w:ind w:left="425" w:hanging="425"/>
      </w:pPr>
      <w:rPr>
        <w:rFonts w:hint="default"/>
      </w:rPr>
    </w:lvl>
  </w:abstractNum>
  <w:abstractNum w:abstractNumId="32">
    <w:nsid w:val="414A6B70"/>
    <w:multiLevelType w:val="singleLevel"/>
    <w:tmpl w:val="414A6B70"/>
    <w:lvl w:ilvl="0">
      <w:start w:val="1"/>
      <w:numFmt w:val="decimal"/>
      <w:suff w:val="nothing"/>
      <w:lvlText w:val="%1、"/>
      <w:lvlJc w:val="left"/>
    </w:lvl>
  </w:abstractNum>
  <w:abstractNum w:abstractNumId="33">
    <w:nsid w:val="41C973A7"/>
    <w:multiLevelType w:val="multilevel"/>
    <w:tmpl w:val="41C973A7"/>
    <w:lvl w:ilvl="0">
      <w:start w:val="1"/>
      <w:numFmt w:val="decimal"/>
      <w:pStyle w:val="FigureDescriptioninPreface"/>
      <w:suff w:val="space"/>
      <w:lvlText w:val="图%1"/>
      <w:lvlJc w:val="left"/>
      <w:pPr>
        <w:ind w:left="1701" w:firstLine="0"/>
      </w:pPr>
      <w:rPr>
        <w:rFonts w:ascii="Times New Roman" w:eastAsia="黑体" w:hAnsi="Times New Roman" w:cs="Book Antiqua" w:hint="default"/>
        <w:b w:val="0"/>
        <w:bCs/>
        <w:i w:val="0"/>
        <w:iCs w:val="0"/>
        <w:sz w:val="21"/>
        <w:szCs w:val="21"/>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41C973A8"/>
    <w:multiLevelType w:val="multilevel"/>
    <w:tmpl w:val="41C973A8"/>
    <w:lvl w:ilvl="0">
      <w:start w:val="1"/>
      <w:numFmt w:val="decimal"/>
      <w:pStyle w:val="TableDescriptioninPreface"/>
      <w:suff w:val="space"/>
      <w:lvlText w:val="表%1"/>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44F9FE7C"/>
    <w:multiLevelType w:val="singleLevel"/>
    <w:tmpl w:val="44F9FE7C"/>
    <w:lvl w:ilvl="0">
      <w:start w:val="1"/>
      <w:numFmt w:val="decimal"/>
      <w:suff w:val="nothing"/>
      <w:lvlText w:val="%1、"/>
      <w:lvlJc w:val="left"/>
    </w:lvl>
  </w:abstractNum>
  <w:abstractNum w:abstractNumId="36">
    <w:nsid w:val="463C3DB5"/>
    <w:multiLevelType w:val="multilevel"/>
    <w:tmpl w:val="463C3DB5"/>
    <w:lvl w:ilvl="0">
      <w:start w:val="1"/>
      <w:numFmt w:val="decimal"/>
      <w:pStyle w:val="ItemStepinTable"/>
      <w:lvlText w:val="%1."/>
      <w:lvlJc w:val="left"/>
      <w:pPr>
        <w:tabs>
          <w:tab w:val="left" w:pos="284"/>
        </w:tabs>
        <w:ind w:left="284" w:hanging="28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4DDA66D1"/>
    <w:multiLevelType w:val="multilevel"/>
    <w:tmpl w:val="4DDA66D1"/>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21"/>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31"/>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pStyle w:val="42"/>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pStyle w:val="52"/>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pStyle w:val="StepinAppendix"/>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pStyle w:val="ItemStepinAppendix"/>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38">
    <w:nsid w:val="614B50F5"/>
    <w:multiLevelType w:val="hybridMultilevel"/>
    <w:tmpl w:val="C928A4BE"/>
    <w:lvl w:ilvl="0" w:tplc="DD7465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3156163"/>
    <w:multiLevelType w:val="multilevel"/>
    <w:tmpl w:val="63156163"/>
    <w:lvl w:ilvl="0">
      <w:start w:val="1"/>
      <w:numFmt w:val="upperLetter"/>
      <w:pStyle w:val="7"/>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8"/>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9"/>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40">
    <w:nsid w:val="667437AC"/>
    <w:multiLevelType w:val="multilevel"/>
    <w:tmpl w:val="667437AC"/>
    <w:lvl w:ilvl="0">
      <w:start w:val="1"/>
      <w:numFmt w:val="bullet"/>
      <w:pStyle w:val="NotesTextList"/>
      <w:lvlText w:val=""/>
      <w:lvlJc w:val="left"/>
      <w:pPr>
        <w:tabs>
          <w:tab w:val="left" w:pos="2359"/>
        </w:tabs>
        <w:ind w:left="2359" w:hanging="284"/>
      </w:pPr>
      <w:rPr>
        <w:rFonts w:ascii="Wingdings" w:hAnsi="Wingdings" w:cs="Wingdings" w:hint="default"/>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1">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lowerLetter"/>
      <w:pStyle w:val="SubItemStepinTable"/>
      <w:lvlText w:val="%2."/>
      <w:lvlJc w:val="left"/>
      <w:pPr>
        <w:tabs>
          <w:tab w:val="left" w:pos="284"/>
        </w:tabs>
        <w:ind w:left="568" w:hanging="284"/>
      </w:pPr>
      <w:rPr>
        <w:rFonts w:ascii="Times New Roman" w:hAnsi="Times New Roman" w:cs="Book Antiqua" w:hint="default"/>
        <w:b w:val="0"/>
        <w:bCs/>
        <w:i w:val="0"/>
        <w:iCs w:val="0"/>
        <w:sz w:val="21"/>
        <w:szCs w:val="21"/>
        <w:u w:val="none"/>
      </w:rPr>
    </w:lvl>
    <w:lvl w:ilvl="2">
      <w:start w:val="1"/>
      <w:numFmt w:val="bullet"/>
      <w:pStyle w:val="SubItemListinTable"/>
      <w:lvlText w:val="−"/>
      <w:lvlJc w:val="left"/>
      <w:pPr>
        <w:tabs>
          <w:tab w:val="left" w:pos="568"/>
        </w:tabs>
        <w:ind w:left="568" w:hanging="284"/>
      </w:pPr>
      <w:rPr>
        <w:rFonts w:ascii="Times New Roman" w:hAnsi="Times New Roman" w:cs="Times New Roman" w:hint="default"/>
        <w:sz w:val="16"/>
        <w:szCs w:val="16"/>
      </w:rPr>
    </w:lvl>
    <w:lvl w:ilvl="3">
      <w:start w:val="1"/>
      <w:numFmt w:val="decimal"/>
      <w:pStyle w:val="SubItemStepinTableList"/>
      <w:lvlText w:val="%4."/>
      <w:lvlJc w:val="left"/>
      <w:pPr>
        <w:tabs>
          <w:tab w:val="left" w:pos="284"/>
        </w:tabs>
        <w:ind w:left="568" w:hanging="284"/>
      </w:pPr>
      <w:rPr>
        <w:rFonts w:ascii="Times New Roman" w:hAnsi="Times New Roman" w:cs="Book Antiqua" w:hint="default"/>
        <w:b w:val="0"/>
        <w:bCs/>
        <w:i w:val="0"/>
        <w:iCs w:val="0"/>
        <w:sz w:val="21"/>
        <w:szCs w:val="21"/>
        <w:u w:val="none"/>
      </w:rPr>
    </w:lvl>
    <w:lvl w:ilvl="4">
      <w:start w:val="1"/>
      <w:numFmt w:val="bullet"/>
      <w:pStyle w:val="SubItemListinTableStep"/>
      <w:lvlText w:val=""/>
      <w:lvlJc w:val="left"/>
      <w:pPr>
        <w:tabs>
          <w:tab w:val="left" w:pos="568"/>
        </w:tabs>
        <w:ind w:left="568" w:hanging="284"/>
      </w:pPr>
      <w:rPr>
        <w:rFonts w:ascii="Wingdings" w:eastAsia="宋体" w:hAnsi="Wingdings" w:hint="default"/>
        <w:b w:val="0"/>
        <w:i w:val="0"/>
        <w:color w:val="auto"/>
        <w:position w:val="3"/>
        <w:sz w:val="13"/>
        <w:szCs w:val="13"/>
      </w:rPr>
    </w:lvl>
    <w:lvl w:ilvl="5">
      <w:start w:val="1"/>
      <w:numFmt w:val="decimal"/>
      <w:pStyle w:val="CAUTIONTextStep"/>
      <w:lvlText w:val="%6."/>
      <w:lvlJc w:val="left"/>
      <w:pPr>
        <w:tabs>
          <w:tab w:val="left" w:pos="1985"/>
        </w:tabs>
        <w:ind w:left="1985" w:hanging="284"/>
      </w:pPr>
      <w:rPr>
        <w:rFonts w:ascii="Times New Roman" w:hAnsi="Times New Roman" w:cs="Book Antiqua" w:hint="default"/>
        <w:color w:val="auto"/>
        <w:spacing w:val="0"/>
        <w:w w:val="100"/>
        <w:position w:val="1"/>
        <w:sz w:val="21"/>
        <w:szCs w:val="21"/>
      </w:rPr>
    </w:lvl>
    <w:lvl w:ilvl="6">
      <w:start w:val="1"/>
      <w:numFmt w:val="decimal"/>
      <w:pStyle w:val="NotesTextStep"/>
      <w:lvlText w:val="%7."/>
      <w:lvlJc w:val="left"/>
      <w:pPr>
        <w:tabs>
          <w:tab w:val="left" w:pos="2359"/>
        </w:tabs>
        <w:ind w:left="2359" w:hanging="284"/>
      </w:pPr>
      <w:rPr>
        <w:rFonts w:ascii="Times New Roman" w:hAnsi="Times New Roman" w:cs="Book Antiqua" w:hint="default"/>
        <w:color w:val="auto"/>
        <w:spacing w:val="0"/>
        <w:w w:val="100"/>
        <w:position w:val="1"/>
        <w:sz w:val="18"/>
        <w:szCs w:val="18"/>
      </w:rPr>
    </w:lvl>
    <w:lvl w:ilvl="7">
      <w:start w:val="1"/>
      <w:numFmt w:val="decimal"/>
      <w:pStyle w:val="NotesTextStepinTable"/>
      <w:lvlText w:val="%8."/>
      <w:lvlJc w:val="left"/>
      <w:pPr>
        <w:tabs>
          <w:tab w:val="left" w:pos="454"/>
        </w:tabs>
        <w:ind w:left="454" w:hanging="284"/>
      </w:pPr>
      <w:rPr>
        <w:rFonts w:ascii="Times New Roman" w:hAnsi="Times New Roman" w:cs="Book Antiqua" w:hint="default"/>
        <w:color w:val="auto"/>
        <w:spacing w:val="0"/>
        <w:w w:val="100"/>
        <w:position w:val="1"/>
        <w:sz w:val="18"/>
        <w:szCs w:val="18"/>
      </w:rPr>
    </w:lvl>
    <w:lvl w:ilvl="8">
      <w:start w:val="1"/>
      <w:numFmt w:val="bullet"/>
      <w:lvlText w:val=""/>
      <w:lvlJc w:val="left"/>
      <w:pPr>
        <w:tabs>
          <w:tab w:val="left" w:pos="3780"/>
        </w:tabs>
        <w:ind w:left="3780" w:hanging="420"/>
      </w:pPr>
      <w:rPr>
        <w:rFonts w:ascii="Wingdings" w:hAnsi="Wingdings" w:hint="default"/>
      </w:rPr>
    </w:lvl>
  </w:abstractNum>
  <w:abstractNum w:abstractNumId="42">
    <w:nsid w:val="741922C8"/>
    <w:multiLevelType w:val="hybridMultilevel"/>
    <w:tmpl w:val="EDB4C0EA"/>
    <w:lvl w:ilvl="0" w:tplc="6D5AB6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E7A0FAD"/>
    <w:multiLevelType w:val="singleLevel"/>
    <w:tmpl w:val="7E7A0FAD"/>
    <w:lvl w:ilvl="0">
      <w:start w:val="1"/>
      <w:numFmt w:val="decimal"/>
      <w:lvlText w:val="%1."/>
      <w:lvlJc w:val="left"/>
      <w:pPr>
        <w:ind w:left="425" w:hanging="425"/>
      </w:pPr>
      <w:rPr>
        <w:rFonts w:hint="default"/>
      </w:rPr>
    </w:lvl>
  </w:abstractNum>
  <w:abstractNum w:abstractNumId="44">
    <w:nsid w:val="7F773C35"/>
    <w:multiLevelType w:val="multilevel"/>
    <w:tmpl w:val="7F773C35"/>
    <w:lvl w:ilvl="0">
      <w:start w:val="1"/>
      <w:numFmt w:val="decimal"/>
      <w:pStyle w:val="ItemStep"/>
      <w:lvlText w:val="%1."/>
      <w:lvlJc w:val="left"/>
      <w:pPr>
        <w:tabs>
          <w:tab w:val="left" w:pos="2126"/>
        </w:tabs>
        <w:ind w:left="2126" w:hanging="425"/>
      </w:pPr>
      <w:rPr>
        <w:rFonts w:ascii="Times New Roman" w:hAnsi="Times New Roman" w:cs="Book Antiqua" w:hint="default"/>
        <w:b w:val="0"/>
        <w:bCs/>
        <w:i w:val="0"/>
        <w:iCs w:val="0"/>
        <w:sz w:val="21"/>
        <w:szCs w:val="21"/>
        <w:u w:val="none"/>
      </w:rPr>
    </w:lvl>
    <w:lvl w:ilvl="1">
      <w:start w:val="1"/>
      <w:numFmt w:val="lowerLetter"/>
      <w:pStyle w:val="SubItemStep"/>
      <w:lvlText w:val="%2."/>
      <w:lvlJc w:val="left"/>
      <w:pPr>
        <w:tabs>
          <w:tab w:val="left" w:pos="2551"/>
        </w:tabs>
        <w:ind w:left="2551" w:hanging="425"/>
      </w:pPr>
      <w:rPr>
        <w:rFonts w:ascii="Times New Roman" w:hAnsi="Times New Roman" w:cs="Book Antiqua" w:hint="default"/>
        <w:b w:val="0"/>
        <w:bCs/>
        <w:i w:val="0"/>
        <w:iCs w:val="0"/>
        <w:sz w:val="21"/>
        <w:szCs w:val="21"/>
        <w:u w:val="none"/>
      </w:rPr>
    </w:lvl>
    <w:lvl w:ilvl="2">
      <w:start w:val="1"/>
      <w:numFmt w:val="lowerRoman"/>
      <w:pStyle w:val="ThirdLevelItemStep"/>
      <w:lvlText w:val="%3."/>
      <w:lvlJc w:val="left"/>
      <w:pPr>
        <w:tabs>
          <w:tab w:val="left" w:pos="2976"/>
        </w:tabs>
        <w:ind w:left="2976" w:hanging="425"/>
      </w:pPr>
      <w:rPr>
        <w:rFonts w:ascii="Times New Roman" w:hAnsi="Times New Roman" w:cs="Book Antiqua" w:hint="default"/>
        <w:b w:val="0"/>
        <w:bCs/>
        <w:i w:val="0"/>
        <w:iCs w:val="0"/>
        <w:sz w:val="21"/>
        <w:szCs w:val="21"/>
        <w:u w:val="none"/>
      </w:rPr>
    </w:lvl>
    <w:lvl w:ilvl="3">
      <w:start w:val="1"/>
      <w:numFmt w:val="decimal"/>
      <w:pStyle w:val="FourthLevelItemStep"/>
      <w:lvlText w:val="%4)"/>
      <w:lvlJc w:val="left"/>
      <w:pPr>
        <w:tabs>
          <w:tab w:val="left" w:pos="3401"/>
        </w:tabs>
        <w:ind w:left="3401" w:hanging="425"/>
      </w:pPr>
      <w:rPr>
        <w:rFonts w:ascii="Times New Roman" w:hAnsi="Times New Roman" w:cs="Book Antiqua" w:hint="default"/>
        <w:b w:val="0"/>
        <w:bCs/>
        <w:i w:val="0"/>
        <w:iCs w:val="0"/>
        <w:sz w:val="21"/>
        <w:szCs w:val="21"/>
        <w:u w:val="none"/>
      </w:rPr>
    </w:lvl>
    <w:lvl w:ilvl="4">
      <w:start w:val="1"/>
      <w:numFmt w:val="bullet"/>
      <w:lvlText w:val=""/>
      <w:lvlJc w:val="left"/>
      <w:pPr>
        <w:tabs>
          <w:tab w:val="left" w:pos="1260"/>
        </w:tabs>
        <w:ind w:left="1260" w:hanging="420"/>
      </w:pPr>
      <w:rPr>
        <w:rFonts w:ascii="Wingdings" w:hAnsi="Wingdings" w:hint="default"/>
      </w:rPr>
    </w:lvl>
    <w:lvl w:ilvl="5">
      <w:start w:val="1"/>
      <w:numFmt w:val="bullet"/>
      <w:lvlText w:val=""/>
      <w:lvlJc w:val="left"/>
      <w:pPr>
        <w:tabs>
          <w:tab w:val="left" w:pos="1680"/>
        </w:tabs>
        <w:ind w:left="1680" w:hanging="420"/>
      </w:pPr>
      <w:rPr>
        <w:rFonts w:ascii="Wingdings" w:hAnsi="Wingdings" w:hint="default"/>
      </w:rPr>
    </w:lvl>
    <w:lvl w:ilvl="6">
      <w:start w:val="1"/>
      <w:numFmt w:val="bullet"/>
      <w:lvlText w:val=""/>
      <w:lvlJc w:val="left"/>
      <w:pPr>
        <w:tabs>
          <w:tab w:val="left" w:pos="2100"/>
        </w:tabs>
        <w:ind w:left="2100" w:hanging="420"/>
      </w:pPr>
      <w:rPr>
        <w:rFonts w:ascii="Wingdings" w:hAnsi="Wingdings" w:hint="default"/>
      </w:rPr>
    </w:lvl>
    <w:lvl w:ilvl="7">
      <w:start w:val="1"/>
      <w:numFmt w:val="bullet"/>
      <w:lvlText w:val=""/>
      <w:lvlJc w:val="left"/>
      <w:pPr>
        <w:tabs>
          <w:tab w:val="left" w:pos="2520"/>
        </w:tabs>
        <w:ind w:left="2520" w:hanging="420"/>
      </w:pPr>
      <w:rPr>
        <w:rFonts w:ascii="Wingdings" w:hAnsi="Wingdings" w:hint="default"/>
      </w:rPr>
    </w:lvl>
    <w:lvl w:ilvl="8">
      <w:start w:val="1"/>
      <w:numFmt w:val="decimal"/>
      <w:lvlRestart w:val="0"/>
      <w:lvlText w:val="%9."/>
      <w:lvlJc w:val="left"/>
      <w:pPr>
        <w:tabs>
          <w:tab w:val="left" w:pos="284"/>
        </w:tabs>
        <w:ind w:left="284" w:hanging="284"/>
      </w:pPr>
      <w:rPr>
        <w:rFonts w:hint="eastAsia"/>
      </w:rPr>
    </w:lvl>
  </w:abstractNum>
  <w:num w:numId="1">
    <w:abstractNumId w:val="35"/>
  </w:num>
  <w:num w:numId="2">
    <w:abstractNumId w:val="2"/>
  </w:num>
  <w:num w:numId="3">
    <w:abstractNumId w:val="32"/>
  </w:num>
  <w:num w:numId="4">
    <w:abstractNumId w:val="21"/>
  </w:num>
  <w:num w:numId="5">
    <w:abstractNumId w:val="39"/>
  </w:num>
  <w:num w:numId="6">
    <w:abstractNumId w:val="10"/>
  </w:num>
  <w:num w:numId="7">
    <w:abstractNumId w:val="12"/>
  </w:num>
  <w:num w:numId="8">
    <w:abstractNumId w:val="15"/>
  </w:num>
  <w:num w:numId="9">
    <w:abstractNumId w:val="16"/>
  </w:num>
  <w:num w:numId="10">
    <w:abstractNumId w:val="13"/>
  </w:num>
  <w:num w:numId="11">
    <w:abstractNumId w:val="9"/>
  </w:num>
  <w:num w:numId="12">
    <w:abstractNumId w:val="14"/>
  </w:num>
  <w:num w:numId="13">
    <w:abstractNumId w:val="11"/>
  </w:num>
  <w:num w:numId="14">
    <w:abstractNumId w:val="8"/>
  </w:num>
  <w:num w:numId="15">
    <w:abstractNumId w:val="7"/>
  </w:num>
  <w:num w:numId="16">
    <w:abstractNumId w:val="37"/>
  </w:num>
  <w:num w:numId="17">
    <w:abstractNumId w:val="22"/>
  </w:num>
  <w:num w:numId="18">
    <w:abstractNumId w:val="41"/>
  </w:num>
  <w:num w:numId="19">
    <w:abstractNumId w:val="44"/>
  </w:num>
  <w:num w:numId="20">
    <w:abstractNumId w:val="18"/>
  </w:num>
  <w:num w:numId="21">
    <w:abstractNumId w:val="19"/>
  </w:num>
  <w:num w:numId="22">
    <w:abstractNumId w:val="23"/>
  </w:num>
  <w:num w:numId="23">
    <w:abstractNumId w:val="33"/>
  </w:num>
  <w:num w:numId="24">
    <w:abstractNumId w:val="36"/>
  </w:num>
  <w:num w:numId="25">
    <w:abstractNumId w:val="40"/>
  </w:num>
  <w:num w:numId="26">
    <w:abstractNumId w:val="34"/>
  </w:num>
  <w:num w:numId="27">
    <w:abstractNumId w:val="25"/>
  </w:num>
  <w:num w:numId="28">
    <w:abstractNumId w:val="30"/>
  </w:num>
  <w:num w:numId="29">
    <w:abstractNumId w:val="26"/>
  </w:num>
  <w:num w:numId="30">
    <w:abstractNumId w:val="3"/>
  </w:num>
  <w:num w:numId="31">
    <w:abstractNumId w:val="43"/>
  </w:num>
  <w:num w:numId="32">
    <w:abstractNumId w:val="24"/>
  </w:num>
  <w:num w:numId="33">
    <w:abstractNumId w:val="6"/>
  </w:num>
  <w:num w:numId="34">
    <w:abstractNumId w:val="20"/>
  </w:num>
  <w:num w:numId="35">
    <w:abstractNumId w:val="5"/>
  </w:num>
  <w:num w:numId="36">
    <w:abstractNumId w:val="28"/>
  </w:num>
  <w:num w:numId="37">
    <w:abstractNumId w:val="4"/>
  </w:num>
  <w:num w:numId="38">
    <w:abstractNumId w:val="27"/>
  </w:num>
  <w:num w:numId="39">
    <w:abstractNumId w:val="31"/>
  </w:num>
  <w:num w:numId="40">
    <w:abstractNumId w:val="1"/>
  </w:num>
  <w:num w:numId="41">
    <w:abstractNumId w:val="0"/>
  </w:num>
  <w:num w:numId="42">
    <w:abstractNumId w:val="17"/>
  </w:num>
  <w:num w:numId="43">
    <w:abstractNumId w:val="42"/>
  </w:num>
  <w:num w:numId="44">
    <w:abstractNumId w:val="29"/>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60D84"/>
    <w:rsid w:val="00070040"/>
    <w:rsid w:val="000702B9"/>
    <w:rsid w:val="00076E77"/>
    <w:rsid w:val="00091795"/>
    <w:rsid w:val="000B1D4A"/>
    <w:rsid w:val="000B3F27"/>
    <w:rsid w:val="000B47AE"/>
    <w:rsid w:val="000C0B4B"/>
    <w:rsid w:val="000D1B1B"/>
    <w:rsid w:val="00100453"/>
    <w:rsid w:val="00111EFC"/>
    <w:rsid w:val="00114AA3"/>
    <w:rsid w:val="0012342B"/>
    <w:rsid w:val="001263CF"/>
    <w:rsid w:val="00127F7C"/>
    <w:rsid w:val="001401EA"/>
    <w:rsid w:val="001522E2"/>
    <w:rsid w:val="00172759"/>
    <w:rsid w:val="00173D7F"/>
    <w:rsid w:val="00184EFF"/>
    <w:rsid w:val="00185CB0"/>
    <w:rsid w:val="001B3F77"/>
    <w:rsid w:val="001C100B"/>
    <w:rsid w:val="001D35A9"/>
    <w:rsid w:val="001F4662"/>
    <w:rsid w:val="00222E82"/>
    <w:rsid w:val="0025571B"/>
    <w:rsid w:val="002703D8"/>
    <w:rsid w:val="00270F03"/>
    <w:rsid w:val="002D37DC"/>
    <w:rsid w:val="002E3506"/>
    <w:rsid w:val="002E7EFD"/>
    <w:rsid w:val="002F30E8"/>
    <w:rsid w:val="00326E8F"/>
    <w:rsid w:val="00332B0E"/>
    <w:rsid w:val="0035405B"/>
    <w:rsid w:val="00354AF6"/>
    <w:rsid w:val="003678EC"/>
    <w:rsid w:val="00384CD8"/>
    <w:rsid w:val="003A242A"/>
    <w:rsid w:val="003B6BB7"/>
    <w:rsid w:val="003D67EF"/>
    <w:rsid w:val="003F5670"/>
    <w:rsid w:val="004138C0"/>
    <w:rsid w:val="00421101"/>
    <w:rsid w:val="004379CF"/>
    <w:rsid w:val="00457B04"/>
    <w:rsid w:val="004718C5"/>
    <w:rsid w:val="00487B01"/>
    <w:rsid w:val="00495935"/>
    <w:rsid w:val="004A0198"/>
    <w:rsid w:val="004A3173"/>
    <w:rsid w:val="004B46F9"/>
    <w:rsid w:val="004C0233"/>
    <w:rsid w:val="004D7243"/>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7D68"/>
    <w:rsid w:val="005A136B"/>
    <w:rsid w:val="005C1E36"/>
    <w:rsid w:val="005C5E7E"/>
    <w:rsid w:val="005C60FB"/>
    <w:rsid w:val="005C6A46"/>
    <w:rsid w:val="005F4292"/>
    <w:rsid w:val="0060268D"/>
    <w:rsid w:val="00607678"/>
    <w:rsid w:val="00625633"/>
    <w:rsid w:val="00630477"/>
    <w:rsid w:val="006A58B4"/>
    <w:rsid w:val="006B04E2"/>
    <w:rsid w:val="006C06A4"/>
    <w:rsid w:val="006C784E"/>
    <w:rsid w:val="006D067E"/>
    <w:rsid w:val="006E0E9D"/>
    <w:rsid w:val="006E5DEF"/>
    <w:rsid w:val="006F33A0"/>
    <w:rsid w:val="007115C1"/>
    <w:rsid w:val="00726D9D"/>
    <w:rsid w:val="00742ADD"/>
    <w:rsid w:val="00746C19"/>
    <w:rsid w:val="00752C24"/>
    <w:rsid w:val="00752FA5"/>
    <w:rsid w:val="00765E9E"/>
    <w:rsid w:val="00776BB9"/>
    <w:rsid w:val="00783832"/>
    <w:rsid w:val="00793C17"/>
    <w:rsid w:val="007A101C"/>
    <w:rsid w:val="007C02F7"/>
    <w:rsid w:val="007F3AA4"/>
    <w:rsid w:val="00805155"/>
    <w:rsid w:val="00805A89"/>
    <w:rsid w:val="00806320"/>
    <w:rsid w:val="00807F88"/>
    <w:rsid w:val="00830FBA"/>
    <w:rsid w:val="00835AE4"/>
    <w:rsid w:val="008500D5"/>
    <w:rsid w:val="00872F04"/>
    <w:rsid w:val="00890B43"/>
    <w:rsid w:val="008910C2"/>
    <w:rsid w:val="0089492E"/>
    <w:rsid w:val="00897B30"/>
    <w:rsid w:val="008A1D96"/>
    <w:rsid w:val="008A2A1D"/>
    <w:rsid w:val="008A7328"/>
    <w:rsid w:val="008D2B61"/>
    <w:rsid w:val="008D2F21"/>
    <w:rsid w:val="008E6AD1"/>
    <w:rsid w:val="008F0AA1"/>
    <w:rsid w:val="008F1FB7"/>
    <w:rsid w:val="00900839"/>
    <w:rsid w:val="00953A0B"/>
    <w:rsid w:val="009574DB"/>
    <w:rsid w:val="009654F5"/>
    <w:rsid w:val="00996666"/>
    <w:rsid w:val="009A685E"/>
    <w:rsid w:val="009D0887"/>
    <w:rsid w:val="009D4C11"/>
    <w:rsid w:val="00A0024C"/>
    <w:rsid w:val="00A05661"/>
    <w:rsid w:val="00A2469D"/>
    <w:rsid w:val="00A26960"/>
    <w:rsid w:val="00A30FCC"/>
    <w:rsid w:val="00A35CEB"/>
    <w:rsid w:val="00A41939"/>
    <w:rsid w:val="00A45071"/>
    <w:rsid w:val="00A54EFB"/>
    <w:rsid w:val="00A55B73"/>
    <w:rsid w:val="00A76D06"/>
    <w:rsid w:val="00A76F9C"/>
    <w:rsid w:val="00A8261D"/>
    <w:rsid w:val="00A836D9"/>
    <w:rsid w:val="00AC2940"/>
    <w:rsid w:val="00AC37F3"/>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D5D27"/>
    <w:rsid w:val="00BF3F93"/>
    <w:rsid w:val="00BF70A6"/>
    <w:rsid w:val="00BF7405"/>
    <w:rsid w:val="00C20864"/>
    <w:rsid w:val="00C303D6"/>
    <w:rsid w:val="00C455CD"/>
    <w:rsid w:val="00C56C0E"/>
    <w:rsid w:val="00CC73C8"/>
    <w:rsid w:val="00CE645F"/>
    <w:rsid w:val="00D152C1"/>
    <w:rsid w:val="00D263FE"/>
    <w:rsid w:val="00D27301"/>
    <w:rsid w:val="00D46BF3"/>
    <w:rsid w:val="00D81024"/>
    <w:rsid w:val="00DA126F"/>
    <w:rsid w:val="00DB48B5"/>
    <w:rsid w:val="00DC0E5E"/>
    <w:rsid w:val="00DC2ABD"/>
    <w:rsid w:val="00DC323F"/>
    <w:rsid w:val="00DD77DF"/>
    <w:rsid w:val="00DE0172"/>
    <w:rsid w:val="00E01BA6"/>
    <w:rsid w:val="00E22958"/>
    <w:rsid w:val="00E27E21"/>
    <w:rsid w:val="00E3619C"/>
    <w:rsid w:val="00E43FF3"/>
    <w:rsid w:val="00E523B4"/>
    <w:rsid w:val="00E6424F"/>
    <w:rsid w:val="00E74E35"/>
    <w:rsid w:val="00E80B84"/>
    <w:rsid w:val="00E95602"/>
    <w:rsid w:val="00EA199B"/>
    <w:rsid w:val="00EA4553"/>
    <w:rsid w:val="00EB425A"/>
    <w:rsid w:val="00EC7811"/>
    <w:rsid w:val="00EF763D"/>
    <w:rsid w:val="00F324E7"/>
    <w:rsid w:val="00F424CE"/>
    <w:rsid w:val="00F510D6"/>
    <w:rsid w:val="00F77E5F"/>
    <w:rsid w:val="00F855E6"/>
    <w:rsid w:val="00F90573"/>
    <w:rsid w:val="00F928DF"/>
    <w:rsid w:val="00FB4F17"/>
    <w:rsid w:val="00FB5931"/>
    <w:rsid w:val="00FD0BCB"/>
    <w:rsid w:val="00FE3A9D"/>
    <w:rsid w:val="00FF2C9C"/>
    <w:rsid w:val="0F7B58C1"/>
    <w:rsid w:val="11A21718"/>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Hyperlink" w:uiPriority="99"/>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5"/>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5"/>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5"/>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semiHidden/>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1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1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6"/>
      </w:numPr>
      <w:topLinePunct w:val="0"/>
    </w:pPr>
    <w:rPr>
      <w:bCs w:val="0"/>
    </w:rPr>
  </w:style>
  <w:style w:type="paragraph" w:customStyle="1" w:styleId="21">
    <w:name w:val="附录 标题 2"/>
    <w:basedOn w:val="22"/>
    <w:next w:val="31"/>
    <w:rsid w:val="00E3619C"/>
    <w:pPr>
      <w:widowControl/>
      <w:numPr>
        <w:ilvl w:val="1"/>
        <w:numId w:val="16"/>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6"/>
      </w:numPr>
      <w:topLinePunct w:val="0"/>
    </w:pPr>
    <w:rPr>
      <w:rFonts w:cs="Times New Roman"/>
    </w:rPr>
  </w:style>
  <w:style w:type="paragraph" w:customStyle="1" w:styleId="42">
    <w:name w:val="附录 标题 4"/>
    <w:basedOn w:val="43"/>
    <w:next w:val="52"/>
    <w:rsid w:val="00E3619C"/>
    <w:pPr>
      <w:keepNext/>
      <w:keepLines/>
      <w:widowControl/>
      <w:numPr>
        <w:ilvl w:val="3"/>
        <w:numId w:val="16"/>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6"/>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7"/>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8"/>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8"/>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8"/>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8"/>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8"/>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9"/>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9"/>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9"/>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9"/>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20"/>
      </w:numPr>
    </w:pPr>
  </w:style>
  <w:style w:type="paragraph" w:customStyle="1" w:styleId="CAUTIONTextStep">
    <w:name w:val="CAUTION Text Step"/>
    <w:basedOn w:val="CAUTIONText"/>
    <w:rsid w:val="00E3619C"/>
    <w:pPr>
      <w:keepNext/>
      <w:numPr>
        <w:ilvl w:val="5"/>
        <w:numId w:val="18"/>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22"/>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8"/>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6"/>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23"/>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4"/>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5"/>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6"/>
      </w:numPr>
      <w:outlineLvl w:val="5"/>
    </w:pPr>
  </w:style>
  <w:style w:type="paragraph" w:customStyle="1" w:styleId="StepinAppendix">
    <w:name w:val="Step in Appendix"/>
    <w:basedOn w:val="Step"/>
    <w:rsid w:val="00E3619C"/>
    <w:pPr>
      <w:numPr>
        <w:ilvl w:val="5"/>
        <w:numId w:val="16"/>
      </w:numPr>
      <w:topLinePunct w:val="0"/>
      <w:outlineLvl w:val="4"/>
    </w:pPr>
  </w:style>
  <w:style w:type="paragraph" w:customStyle="1" w:styleId="TableDescriptioninAppendix">
    <w:name w:val="Table Description in Appendix"/>
    <w:basedOn w:val="TableDescription"/>
    <w:next w:val="a3"/>
    <w:rsid w:val="00E3619C"/>
    <w:pPr>
      <w:numPr>
        <w:ilvl w:val="8"/>
        <w:numId w:val="16"/>
      </w:numPr>
      <w:topLinePunct w:val="0"/>
    </w:pPr>
  </w:style>
  <w:style w:type="paragraph" w:customStyle="1" w:styleId="TableDescriptioninPreface">
    <w:name w:val="Table Description in Preface"/>
    <w:basedOn w:val="TableDescription"/>
    <w:next w:val="a3"/>
    <w:rsid w:val="00E3619C"/>
    <w:pPr>
      <w:numPr>
        <w:numId w:val="26"/>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7"/>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8"/>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8"/>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8"/>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8"/>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9"/>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Hyperlink" w:uiPriority="99"/>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5"/>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5"/>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5"/>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semiHidden/>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1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1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6"/>
      </w:numPr>
      <w:topLinePunct w:val="0"/>
    </w:pPr>
    <w:rPr>
      <w:bCs w:val="0"/>
    </w:rPr>
  </w:style>
  <w:style w:type="paragraph" w:customStyle="1" w:styleId="21">
    <w:name w:val="附录 标题 2"/>
    <w:basedOn w:val="22"/>
    <w:next w:val="31"/>
    <w:rsid w:val="00E3619C"/>
    <w:pPr>
      <w:widowControl/>
      <w:numPr>
        <w:ilvl w:val="1"/>
        <w:numId w:val="16"/>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6"/>
      </w:numPr>
      <w:topLinePunct w:val="0"/>
    </w:pPr>
    <w:rPr>
      <w:rFonts w:cs="Times New Roman"/>
    </w:rPr>
  </w:style>
  <w:style w:type="paragraph" w:customStyle="1" w:styleId="42">
    <w:name w:val="附录 标题 4"/>
    <w:basedOn w:val="43"/>
    <w:next w:val="52"/>
    <w:rsid w:val="00E3619C"/>
    <w:pPr>
      <w:keepNext/>
      <w:keepLines/>
      <w:widowControl/>
      <w:numPr>
        <w:ilvl w:val="3"/>
        <w:numId w:val="16"/>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6"/>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7"/>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8"/>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8"/>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8"/>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8"/>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8"/>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9"/>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9"/>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9"/>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9"/>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20"/>
      </w:numPr>
    </w:pPr>
  </w:style>
  <w:style w:type="paragraph" w:customStyle="1" w:styleId="CAUTIONTextStep">
    <w:name w:val="CAUTION Text Step"/>
    <w:basedOn w:val="CAUTIONText"/>
    <w:rsid w:val="00E3619C"/>
    <w:pPr>
      <w:keepNext/>
      <w:numPr>
        <w:ilvl w:val="5"/>
        <w:numId w:val="18"/>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22"/>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8"/>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6"/>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23"/>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4"/>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5"/>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6"/>
      </w:numPr>
      <w:outlineLvl w:val="5"/>
    </w:pPr>
  </w:style>
  <w:style w:type="paragraph" w:customStyle="1" w:styleId="StepinAppendix">
    <w:name w:val="Step in Appendix"/>
    <w:basedOn w:val="Step"/>
    <w:rsid w:val="00E3619C"/>
    <w:pPr>
      <w:numPr>
        <w:ilvl w:val="5"/>
        <w:numId w:val="16"/>
      </w:numPr>
      <w:topLinePunct w:val="0"/>
      <w:outlineLvl w:val="4"/>
    </w:pPr>
  </w:style>
  <w:style w:type="paragraph" w:customStyle="1" w:styleId="TableDescriptioninAppendix">
    <w:name w:val="Table Description in Appendix"/>
    <w:basedOn w:val="TableDescription"/>
    <w:next w:val="a3"/>
    <w:rsid w:val="00E3619C"/>
    <w:pPr>
      <w:numPr>
        <w:ilvl w:val="8"/>
        <w:numId w:val="16"/>
      </w:numPr>
      <w:topLinePunct w:val="0"/>
    </w:pPr>
  </w:style>
  <w:style w:type="paragraph" w:customStyle="1" w:styleId="TableDescriptioninPreface">
    <w:name w:val="Table Description in Preface"/>
    <w:basedOn w:val="TableDescription"/>
    <w:next w:val="a3"/>
    <w:rsid w:val="00E3619C"/>
    <w:pPr>
      <w:numPr>
        <w:numId w:val="26"/>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7"/>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8"/>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8"/>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8"/>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8"/>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9"/>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105C4-F6D4-4A59-A369-FDA4752F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197</cp:revision>
  <dcterms:created xsi:type="dcterms:W3CDTF">2024-04-09T12:19:00Z</dcterms:created>
  <dcterms:modified xsi:type="dcterms:W3CDTF">2026-03-26T06:49:00Z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8220532768DB465A9E014035E1B12645_12</vt:lpwstr>
  </property>
</Properties>
</file>